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FD924" w14:textId="58FA39D3" w:rsidR="00F07CD8" w:rsidRPr="00E32270" w:rsidRDefault="004B14E1" w:rsidP="00F07CD8">
      <w:pPr>
        <w:pStyle w:val="Datum"/>
        <w:rPr>
          <w:rFonts w:ascii="Verdana" w:hAnsi="Verdana"/>
        </w:rPr>
      </w:pPr>
      <w:r w:rsidRPr="00155D1D">
        <w:rPr>
          <w:rFonts w:ascii="Verdana" w:hAnsi="Verdana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CAABE4" wp14:editId="1289482B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543050" cy="2235200"/>
                <wp:effectExtent l="0" t="0" r="0" b="12700"/>
                <wp:wrapSquare wrapText="bothSides"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2235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90F19" w14:textId="2F2EC1B4" w:rsidR="008F1807" w:rsidRPr="00A52044" w:rsidRDefault="00487E95" w:rsidP="00487E95">
                            <w:pPr>
                              <w:spacing w:after="60" w:line="240" w:lineRule="auto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52044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Manfred Schiering</w:t>
                            </w:r>
                          </w:p>
                          <w:p w14:paraId="5F4FAFF9" w14:textId="5598C2E1" w:rsidR="00F07CD8" w:rsidRPr="00A52044" w:rsidRDefault="00F07CD8" w:rsidP="00487E95">
                            <w:pPr>
                              <w:spacing w:after="60" w:line="240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A5204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Helliger Weg 8</w:t>
                            </w:r>
                          </w:p>
                          <w:p w14:paraId="355AFB95" w14:textId="77777777" w:rsidR="00F07CD8" w:rsidRPr="00A52044" w:rsidRDefault="00F07CD8" w:rsidP="00487E95">
                            <w:pPr>
                              <w:spacing w:after="60" w:line="240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A5204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32139 Spenge</w:t>
                            </w:r>
                          </w:p>
                          <w:p w14:paraId="64A60368" w14:textId="77777777" w:rsidR="00E51DD7" w:rsidRDefault="00E51DD7" w:rsidP="00487E95">
                            <w:pPr>
                              <w:spacing w:after="60" w:line="240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24734F52" w14:textId="37A2973E" w:rsidR="00F07CD8" w:rsidRPr="00F07CD8" w:rsidRDefault="00F07CD8" w:rsidP="00FD3312">
                            <w:pPr>
                              <w:spacing w:after="60" w:line="24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87E9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Tel</w:t>
                            </w:r>
                            <w:r w:rsidR="00FD3312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.</w:t>
                            </w:r>
                            <w:r w:rsidR="00F561B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:</w:t>
                            </w:r>
                            <w:r w:rsidR="00FD3312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87E9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05225</w:t>
                            </w:r>
                            <w:r w:rsidR="0051756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.</w:t>
                            </w:r>
                            <w:r w:rsidRPr="00487E9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6000655</w:t>
                            </w:r>
                          </w:p>
                          <w:p w14:paraId="526BEA5B" w14:textId="45619FDB" w:rsidR="00FD3312" w:rsidRDefault="00FD3312" w:rsidP="00A52044">
                            <w:pPr>
                              <w:tabs>
                                <w:tab w:val="right" w:pos="851"/>
                                <w:tab w:val="left" w:pos="993"/>
                              </w:tabs>
                              <w:spacing w:after="60" w:line="240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39CADA75" w14:textId="07EE0CC1" w:rsidR="00F07CD8" w:rsidRPr="00487E95" w:rsidRDefault="00F07CD8" w:rsidP="00A52044">
                            <w:pPr>
                              <w:tabs>
                                <w:tab w:val="right" w:pos="851"/>
                                <w:tab w:val="left" w:pos="993"/>
                              </w:tabs>
                              <w:spacing w:after="60" w:line="240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487E9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www.lrg-lenzinghausen.de</w:t>
                            </w:r>
                          </w:p>
                          <w:p w14:paraId="0A6DEE7B" w14:textId="4D3E5F1D" w:rsidR="00F07CD8" w:rsidRPr="00487E95" w:rsidRDefault="006C1C70" w:rsidP="00A52044">
                            <w:pPr>
                              <w:tabs>
                                <w:tab w:val="right" w:pos="851"/>
                                <w:tab w:val="left" w:pos="993"/>
                              </w:tabs>
                              <w:spacing w:after="60" w:line="240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487E9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info@lrg-lenzinghausen.de</w:t>
                            </w:r>
                          </w:p>
                          <w:p w14:paraId="719D8653" w14:textId="77777777" w:rsidR="006C1C70" w:rsidRPr="00487E95" w:rsidRDefault="006C1C70" w:rsidP="00A52044">
                            <w:pPr>
                              <w:spacing w:after="60" w:line="240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3DF314B0" w14:textId="1FF552C6" w:rsidR="006C1C70" w:rsidRPr="00487E95" w:rsidRDefault="006C1C70" w:rsidP="00A52044">
                            <w:pPr>
                              <w:spacing w:after="60" w:line="240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487E9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Es schreibt Ihnen:</w:t>
                            </w:r>
                            <w:r w:rsidR="00021A19" w:rsidRPr="00487E9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br/>
                            </w:r>
                            <w:r w:rsidR="00DF45C7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Max Muster</w:t>
                            </w:r>
                            <w:r w:rsidR="002C167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mann</w:t>
                            </w:r>
                          </w:p>
                          <w:p w14:paraId="3052EBBF" w14:textId="77777777" w:rsidR="006C1C70" w:rsidRPr="00487E95" w:rsidRDefault="006C1C70" w:rsidP="00A52044">
                            <w:pPr>
                              <w:spacing w:after="60" w:line="240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297882DE" w14:textId="3F059605" w:rsidR="006C1C70" w:rsidRPr="00F07CD8" w:rsidRDefault="00712737" w:rsidP="00A52044">
                            <w:pPr>
                              <w:spacing w:after="60" w:line="24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87E9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15.</w:t>
                            </w:r>
                            <w:r w:rsidR="002C167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Juni </w:t>
                            </w:r>
                            <w:r w:rsidRPr="00487E9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CAABE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70.3pt;margin-top:0;width:121.5pt;height:17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" filled="f" stroked="f">
                <v:textbox inset="0,0,0,0">
                  <w:txbxContent>
                    <w:p w14:paraId="60790F19" w14:textId="2F2EC1B4" w:rsidR="008F1807" w:rsidRPr="00A52044" w:rsidRDefault="00487E95" w:rsidP="00487E95">
                      <w:pPr>
                        <w:spacing w:after="60" w:line="240" w:lineRule="auto"/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</w:pPr>
                      <w:r w:rsidRPr="00A52044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Manfred Schiering</w:t>
                      </w:r>
                    </w:p>
                    <w:p w14:paraId="5F4FAFF9" w14:textId="5598C2E1" w:rsidR="00F07CD8" w:rsidRPr="00A52044" w:rsidRDefault="00F07CD8" w:rsidP="00487E95">
                      <w:pPr>
                        <w:spacing w:after="60" w:line="240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A52044">
                        <w:rPr>
                          <w:rFonts w:ascii="Verdana" w:hAnsi="Verdana"/>
                          <w:sz w:val="18"/>
                          <w:szCs w:val="18"/>
                        </w:rPr>
                        <w:t>Helliger Weg 8</w:t>
                      </w:r>
                    </w:p>
                    <w:p w14:paraId="355AFB95" w14:textId="77777777" w:rsidR="00F07CD8" w:rsidRPr="00A52044" w:rsidRDefault="00F07CD8" w:rsidP="00487E95">
                      <w:pPr>
                        <w:spacing w:after="60" w:line="240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A52044">
                        <w:rPr>
                          <w:rFonts w:ascii="Verdana" w:hAnsi="Verdana"/>
                          <w:sz w:val="18"/>
                          <w:szCs w:val="18"/>
                        </w:rPr>
                        <w:t>32139 Spenge</w:t>
                      </w:r>
                    </w:p>
                    <w:p w14:paraId="64A60368" w14:textId="77777777" w:rsidR="00E51DD7" w:rsidRDefault="00E51DD7" w:rsidP="00487E95">
                      <w:pPr>
                        <w:spacing w:after="60" w:line="240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14:paraId="24734F52" w14:textId="37A2973E" w:rsidR="00F07CD8" w:rsidRPr="00F07CD8" w:rsidRDefault="00F07CD8" w:rsidP="00FD3312">
                      <w:pPr>
                        <w:spacing w:after="60" w:line="24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87E95">
                        <w:rPr>
                          <w:rFonts w:ascii="Verdana" w:hAnsi="Verdana"/>
                          <w:sz w:val="16"/>
                          <w:szCs w:val="16"/>
                        </w:rPr>
                        <w:t>Tel</w:t>
                      </w:r>
                      <w:r w:rsidR="00FD3312">
                        <w:rPr>
                          <w:rFonts w:ascii="Verdana" w:hAnsi="Verdana"/>
                          <w:sz w:val="16"/>
                          <w:szCs w:val="16"/>
                        </w:rPr>
                        <w:t>.</w:t>
                      </w:r>
                      <w:r w:rsidR="00F561B3">
                        <w:rPr>
                          <w:rFonts w:ascii="Verdana" w:hAnsi="Verdana"/>
                          <w:sz w:val="16"/>
                          <w:szCs w:val="16"/>
                        </w:rPr>
                        <w:t>:</w:t>
                      </w:r>
                      <w:r w:rsidR="00FD3312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  <w:r w:rsidRPr="00487E95">
                        <w:rPr>
                          <w:rFonts w:ascii="Verdana" w:hAnsi="Verdana"/>
                          <w:sz w:val="16"/>
                          <w:szCs w:val="16"/>
                        </w:rPr>
                        <w:t>05225</w:t>
                      </w:r>
                      <w:r w:rsidR="00517560">
                        <w:rPr>
                          <w:rFonts w:ascii="Verdana" w:hAnsi="Verdana"/>
                          <w:sz w:val="16"/>
                          <w:szCs w:val="16"/>
                        </w:rPr>
                        <w:t>.</w:t>
                      </w:r>
                      <w:r w:rsidRPr="00487E95">
                        <w:rPr>
                          <w:rFonts w:ascii="Verdana" w:hAnsi="Verdana"/>
                          <w:sz w:val="16"/>
                          <w:szCs w:val="16"/>
                        </w:rPr>
                        <w:t>6000655</w:t>
                      </w:r>
                    </w:p>
                    <w:p w14:paraId="526BEA5B" w14:textId="45619FDB" w:rsidR="00FD3312" w:rsidRDefault="00FD3312" w:rsidP="00A52044">
                      <w:pPr>
                        <w:tabs>
                          <w:tab w:val="right" w:pos="851"/>
                          <w:tab w:val="left" w:pos="993"/>
                        </w:tabs>
                        <w:spacing w:after="60" w:line="240" w:lineRule="auto"/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14:paraId="39CADA75" w14:textId="07EE0CC1" w:rsidR="00F07CD8" w:rsidRPr="00487E95" w:rsidRDefault="00F07CD8" w:rsidP="00A52044">
                      <w:pPr>
                        <w:tabs>
                          <w:tab w:val="right" w:pos="851"/>
                          <w:tab w:val="left" w:pos="993"/>
                        </w:tabs>
                        <w:spacing w:after="60" w:line="240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487E95">
                        <w:rPr>
                          <w:rFonts w:ascii="Verdana" w:hAnsi="Verdana"/>
                          <w:sz w:val="16"/>
                          <w:szCs w:val="16"/>
                        </w:rPr>
                        <w:t>www.lrg-lenzinghausen.de</w:t>
                      </w:r>
                    </w:p>
                    <w:p w14:paraId="0A6DEE7B" w14:textId="4D3E5F1D" w:rsidR="00F07CD8" w:rsidRPr="00487E95" w:rsidRDefault="006C1C70" w:rsidP="00A52044">
                      <w:pPr>
                        <w:tabs>
                          <w:tab w:val="right" w:pos="851"/>
                          <w:tab w:val="left" w:pos="993"/>
                        </w:tabs>
                        <w:spacing w:after="60" w:line="240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487E95">
                        <w:rPr>
                          <w:rFonts w:ascii="Verdana" w:hAnsi="Verdana"/>
                          <w:sz w:val="16"/>
                          <w:szCs w:val="16"/>
                        </w:rPr>
                        <w:t>info@lrg-lenzinghausen.de</w:t>
                      </w:r>
                    </w:p>
                    <w:p w14:paraId="719D8653" w14:textId="77777777" w:rsidR="006C1C70" w:rsidRPr="00487E95" w:rsidRDefault="006C1C70" w:rsidP="00A52044">
                      <w:pPr>
                        <w:spacing w:after="60" w:line="240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14:paraId="3DF314B0" w14:textId="1FF552C6" w:rsidR="006C1C70" w:rsidRPr="00487E95" w:rsidRDefault="006C1C70" w:rsidP="00A52044">
                      <w:pPr>
                        <w:spacing w:after="60" w:line="240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487E95">
                        <w:rPr>
                          <w:rFonts w:ascii="Verdana" w:hAnsi="Verdana"/>
                          <w:sz w:val="16"/>
                          <w:szCs w:val="16"/>
                        </w:rPr>
                        <w:t>Es schreibt Ihnen:</w:t>
                      </w:r>
                      <w:r w:rsidR="00021A19" w:rsidRPr="00487E95">
                        <w:rPr>
                          <w:rFonts w:ascii="Verdana" w:hAnsi="Verdana"/>
                          <w:sz w:val="16"/>
                          <w:szCs w:val="16"/>
                        </w:rPr>
                        <w:br/>
                      </w:r>
                      <w:r w:rsidR="00DF45C7">
                        <w:rPr>
                          <w:rFonts w:ascii="Verdana" w:hAnsi="Verdana"/>
                          <w:sz w:val="16"/>
                          <w:szCs w:val="16"/>
                        </w:rPr>
                        <w:t>Max Muster</w:t>
                      </w:r>
                      <w:r w:rsidR="002C1676">
                        <w:rPr>
                          <w:rFonts w:ascii="Verdana" w:hAnsi="Verdana"/>
                          <w:sz w:val="16"/>
                          <w:szCs w:val="16"/>
                        </w:rPr>
                        <w:t>mann</w:t>
                      </w:r>
                    </w:p>
                    <w:p w14:paraId="3052EBBF" w14:textId="77777777" w:rsidR="006C1C70" w:rsidRPr="00487E95" w:rsidRDefault="006C1C70" w:rsidP="00A52044">
                      <w:pPr>
                        <w:spacing w:after="60" w:line="240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14:paraId="297882DE" w14:textId="3F059605" w:rsidR="006C1C70" w:rsidRPr="00F07CD8" w:rsidRDefault="00712737" w:rsidP="00A52044">
                      <w:pPr>
                        <w:spacing w:after="60" w:line="24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87E95">
                        <w:rPr>
                          <w:rFonts w:ascii="Verdana" w:hAnsi="Verdana"/>
                          <w:sz w:val="16"/>
                          <w:szCs w:val="16"/>
                        </w:rPr>
                        <w:t>15.</w:t>
                      </w:r>
                      <w:r w:rsidR="002C1676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Juni </w:t>
                      </w:r>
                      <w:r w:rsidRPr="00487E95">
                        <w:rPr>
                          <w:rFonts w:ascii="Verdana" w:hAnsi="Verdana"/>
                          <w:sz w:val="16"/>
                          <w:szCs w:val="16"/>
                        </w:rPr>
                        <w:t>2023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644F3" w:rsidRPr="0059225C">
        <w:rPr>
          <w:rFonts w:ascii="Verdana" w:hAnsi="Verdan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36FAF3" wp14:editId="5EB46927">
                <wp:simplePos x="0" y="0"/>
                <wp:positionH relativeFrom="margin">
                  <wp:align>left</wp:align>
                </wp:positionH>
                <wp:positionV relativeFrom="paragraph">
                  <wp:posOffset>773430</wp:posOffset>
                </wp:positionV>
                <wp:extent cx="2590800" cy="1085850"/>
                <wp:effectExtent l="0" t="0" r="0" b="0"/>
                <wp:wrapSquare wrapText="bothSides"/>
                <wp:docPr id="34696033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04546" w14:textId="1A610D2A" w:rsidR="002377EF" w:rsidRPr="006F68E3" w:rsidRDefault="002377EF" w:rsidP="007644F3">
                            <w:pPr>
                              <w:pStyle w:val="Datum"/>
                              <w:spacing w:before="100" w:beforeAutospacing="1" w:after="100" w:afterAutospacing="1"/>
                              <w:rPr>
                                <w:rFonts w:ascii="Verdana" w:hAnsi="Verdana"/>
                              </w:rPr>
                            </w:pPr>
                            <w:r w:rsidRPr="006F68E3">
                              <w:rPr>
                                <w:rFonts w:ascii="Verdana" w:hAnsi="Verdana"/>
                              </w:rPr>
                              <w:t>Musterfirma</w:t>
                            </w:r>
                            <w:r w:rsidR="007644F3">
                              <w:rPr>
                                <w:rFonts w:ascii="Verdana" w:hAnsi="Verdana"/>
                              </w:rPr>
                              <w:br/>
                            </w:r>
                            <w:r w:rsidRPr="006F68E3">
                              <w:rPr>
                                <w:rFonts w:ascii="Verdana" w:hAnsi="Verdana"/>
                              </w:rPr>
                              <w:t>Max Muster</w:t>
                            </w:r>
                            <w:r w:rsidRPr="006F68E3">
                              <w:rPr>
                                <w:rFonts w:ascii="Verdana" w:hAnsi="Verdana"/>
                              </w:rPr>
                              <w:br/>
                              <w:t>Musterstraße</w:t>
                            </w:r>
                            <w:r w:rsidRPr="006F68E3">
                              <w:rPr>
                                <w:rFonts w:ascii="Verdana" w:hAnsi="Verdana"/>
                              </w:rPr>
                              <w:br/>
                            </w:r>
                            <w:r w:rsidR="006F68E3" w:rsidRPr="006F68E3">
                              <w:rPr>
                                <w:rFonts w:ascii="Verdana" w:hAnsi="Verdana"/>
                              </w:rPr>
                              <w:t>11111 Musterhausen</w:t>
                            </w:r>
                            <w:r w:rsidR="00F8048C">
                              <w:rPr>
                                <w:rFonts w:ascii="Verdana" w:hAnsi="Verdana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6FAF3" id="_x0000_s1027" type="#_x0000_t202" style="position:absolute;margin-left:0;margin-top:60.9pt;width:204pt;height:85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" filled="f" stroked="f">
                <v:textbox inset="0,0,0,0">
                  <w:txbxContent>
                    <w:p w14:paraId="3A204546" w14:textId="1A610D2A" w:rsidR="002377EF" w:rsidRPr="006F68E3" w:rsidRDefault="002377EF" w:rsidP="007644F3">
                      <w:pPr>
                        <w:pStyle w:val="Datum"/>
                        <w:spacing w:before="100" w:beforeAutospacing="1" w:after="100" w:afterAutospacing="1"/>
                        <w:rPr>
                          <w:rFonts w:ascii="Verdana" w:hAnsi="Verdana"/>
                        </w:rPr>
                      </w:pPr>
                      <w:r w:rsidRPr="006F68E3">
                        <w:rPr>
                          <w:rFonts w:ascii="Verdana" w:hAnsi="Verdana"/>
                        </w:rPr>
                        <w:t>Musterfirma</w:t>
                      </w:r>
                      <w:r w:rsidR="007644F3">
                        <w:rPr>
                          <w:rFonts w:ascii="Verdana" w:hAnsi="Verdana"/>
                        </w:rPr>
                        <w:br/>
                      </w:r>
                      <w:r w:rsidRPr="006F68E3">
                        <w:rPr>
                          <w:rFonts w:ascii="Verdana" w:hAnsi="Verdana"/>
                        </w:rPr>
                        <w:t>Max Muster</w:t>
                      </w:r>
                      <w:r w:rsidRPr="006F68E3">
                        <w:rPr>
                          <w:rFonts w:ascii="Verdana" w:hAnsi="Verdana"/>
                        </w:rPr>
                        <w:br/>
                        <w:t>Musterstraße</w:t>
                      </w:r>
                      <w:r w:rsidRPr="006F68E3">
                        <w:rPr>
                          <w:rFonts w:ascii="Verdana" w:hAnsi="Verdana"/>
                        </w:rPr>
                        <w:br/>
                      </w:r>
                      <w:r w:rsidR="006F68E3" w:rsidRPr="006F68E3">
                        <w:rPr>
                          <w:rFonts w:ascii="Verdana" w:hAnsi="Verdana"/>
                        </w:rPr>
                        <w:t>11111 Musterhausen</w:t>
                      </w:r>
                      <w:r w:rsidR="00F8048C">
                        <w:rPr>
                          <w:rFonts w:ascii="Verdana" w:hAnsi="Verdana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30B99" w:rsidRPr="00155D1D">
        <w:rPr>
          <w:rFonts w:ascii="Verdana" w:hAnsi="Verdana"/>
          <w:sz w:val="12"/>
          <w:szCs w:val="12"/>
        </w:rPr>
        <w:t>LRG Lenzinghausen</w:t>
      </w:r>
      <w:r w:rsidR="00D3562E" w:rsidRPr="00155D1D">
        <w:rPr>
          <w:rFonts w:ascii="Verdana" w:hAnsi="Verdana"/>
          <w:sz w:val="12"/>
          <w:szCs w:val="12"/>
        </w:rPr>
        <w:t xml:space="preserve"> </w:t>
      </w:r>
      <w:r w:rsidR="0031623A">
        <w:rPr>
          <w:rFonts w:ascii="Verdana" w:hAnsi="Verdana"/>
          <w:sz w:val="12"/>
          <w:szCs w:val="12"/>
        </w:rPr>
        <w:t>·</w:t>
      </w:r>
      <w:r w:rsidR="00155D1D">
        <w:rPr>
          <w:rFonts w:ascii="Verdana" w:hAnsi="Verdana"/>
          <w:sz w:val="12"/>
          <w:szCs w:val="12"/>
        </w:rPr>
        <w:t xml:space="preserve"> </w:t>
      </w:r>
      <w:r w:rsidR="00D3562E" w:rsidRPr="00155D1D">
        <w:rPr>
          <w:rFonts w:ascii="Verdana" w:hAnsi="Verdana"/>
          <w:sz w:val="12"/>
          <w:szCs w:val="12"/>
        </w:rPr>
        <w:t xml:space="preserve">Helliger Weg 8 </w:t>
      </w:r>
      <w:r w:rsidR="00171431">
        <w:rPr>
          <w:rFonts w:ascii="Verdana" w:hAnsi="Verdana"/>
          <w:sz w:val="12"/>
          <w:szCs w:val="12"/>
        </w:rPr>
        <w:t>·</w:t>
      </w:r>
      <w:r w:rsidR="00D3562E" w:rsidRPr="00155D1D">
        <w:rPr>
          <w:rFonts w:ascii="Verdana" w:hAnsi="Verdana"/>
          <w:sz w:val="12"/>
          <w:szCs w:val="12"/>
        </w:rPr>
        <w:t>32139 Spenge</w:t>
      </w:r>
      <w:r w:rsidR="00712737" w:rsidRPr="00E32270">
        <w:rPr>
          <w:rFonts w:ascii="Verdana" w:hAnsi="Verdana"/>
        </w:rPr>
        <w:br/>
      </w:r>
    </w:p>
    <w:p w14:paraId="2E872A07" w14:textId="57A57659" w:rsidR="00C01662" w:rsidRPr="00E32270" w:rsidRDefault="00C01662" w:rsidP="001C2A29">
      <w:pPr>
        <w:rPr>
          <w:rFonts w:ascii="Verdana" w:hAnsi="Verdana"/>
        </w:rPr>
      </w:pPr>
    </w:p>
    <w:p w14:paraId="281A8184" w14:textId="51DDD96E" w:rsidR="00C01662" w:rsidRDefault="00C01662" w:rsidP="001C2A29">
      <w:pPr>
        <w:rPr>
          <w:rFonts w:ascii="Verdana" w:hAnsi="Verdana"/>
        </w:rPr>
      </w:pPr>
    </w:p>
    <w:p w14:paraId="1AD78032" w14:textId="46EB3F55" w:rsidR="0037176D" w:rsidRPr="00E32270" w:rsidRDefault="00F8048C" w:rsidP="001C2A29">
      <w:pPr>
        <w:rPr>
          <w:rFonts w:ascii="Verdana" w:hAnsi="Verdana"/>
        </w:rPr>
      </w:pPr>
      <w:r w:rsidRPr="0059225C">
        <w:rPr>
          <w:rFonts w:ascii="Verdana" w:hAnsi="Verdan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C22F33" wp14:editId="1E4F3E72">
                <wp:simplePos x="0" y="0"/>
                <wp:positionH relativeFrom="margin">
                  <wp:align>left</wp:align>
                </wp:positionH>
                <wp:positionV relativeFrom="paragraph">
                  <wp:posOffset>285750</wp:posOffset>
                </wp:positionV>
                <wp:extent cx="4343400" cy="476250"/>
                <wp:effectExtent l="0" t="0" r="0" b="0"/>
                <wp:wrapTopAndBottom/>
                <wp:docPr id="139447382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93650" w14:textId="266B8842" w:rsidR="00F8048C" w:rsidRPr="006F68E3" w:rsidRDefault="00F8048C" w:rsidP="00F8048C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Betreff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22F33" id="_x0000_s1028" type="#_x0000_t202" style="position:absolute;margin-left:0;margin-top:22.5pt;width:342pt;height:37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" filled="f" stroked="f">
                <v:textbox inset="0,0,0,0">
                  <w:txbxContent>
                    <w:p w14:paraId="5C693650" w14:textId="266B8842" w:rsidR="00F8048C" w:rsidRPr="006F68E3" w:rsidRDefault="00F8048C" w:rsidP="00F8048C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>Betreff</w:t>
                      </w:r>
                      <w:r>
                        <w:rPr>
                          <w:rFonts w:ascii="Verdana" w:hAnsi="Verdana"/>
                          <w:b/>
                          <w:bCs/>
                        </w:rPr>
                        <w:br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C673BFA" w14:textId="77777777" w:rsidR="00C714C6" w:rsidRDefault="00C714C6" w:rsidP="00B11540">
      <w:pPr>
        <w:pStyle w:val="Unterschrift"/>
        <w:rPr>
          <w:rFonts w:ascii="Verdana" w:hAnsi="Verdana"/>
        </w:rPr>
      </w:pPr>
    </w:p>
    <w:p w14:paraId="4B0C301D" w14:textId="3F6E0047" w:rsidR="00B11540" w:rsidRPr="004B14E1" w:rsidRDefault="00C714C6" w:rsidP="00C714C6">
      <w:pPr>
        <w:rPr>
          <w:rFonts w:ascii="Times New Roman" w:hAnsi="Times New Roman" w:cs="Times New Roman"/>
        </w:rPr>
      </w:pPr>
      <w:r w:rsidRPr="004B14E1">
        <w:rPr>
          <w:rFonts w:ascii="Times New Roman" w:hAnsi="Times New Roman" w:cs="Times New Roman"/>
        </w:rPr>
        <w:t>Sehr geehrte Damen und Herren</w:t>
      </w:r>
      <w:r w:rsidR="00320DD8" w:rsidRPr="004B14E1">
        <w:rPr>
          <w:rFonts w:ascii="Times New Roman" w:hAnsi="Times New Roman" w:cs="Times New Roman"/>
        </w:rPr>
        <w:t>,</w:t>
      </w:r>
    </w:p>
    <w:p w14:paraId="33D8B928" w14:textId="69DBD692" w:rsidR="00320DD8" w:rsidRPr="004B14E1" w:rsidRDefault="00320DD8" w:rsidP="00C714C6">
      <w:pPr>
        <w:rPr>
          <w:rFonts w:ascii="Times New Roman" w:hAnsi="Times New Roman" w:cs="Times New Roman"/>
        </w:rPr>
      </w:pPr>
      <w:r w:rsidRPr="004B14E1">
        <w:rPr>
          <w:rFonts w:ascii="Times New Roman" w:hAnsi="Times New Roman" w:cs="Times New Roman"/>
        </w:rPr>
        <w:t>bitte entschuldigen Sie die verspätete Zusendung de</w:t>
      </w:r>
      <w:r w:rsidR="00C01662" w:rsidRPr="004B14E1">
        <w:rPr>
          <w:rFonts w:ascii="Times New Roman" w:hAnsi="Times New Roman" w:cs="Times New Roman"/>
        </w:rPr>
        <w:t>s Weiterleitungsvertrages.</w:t>
      </w:r>
    </w:p>
    <w:p w14:paraId="114B4864" w14:textId="155D5F55" w:rsidR="00C01662" w:rsidRPr="004B14E1" w:rsidRDefault="00C01662" w:rsidP="00C714C6">
      <w:pPr>
        <w:rPr>
          <w:rFonts w:ascii="Times New Roman" w:hAnsi="Times New Roman" w:cs="Times New Roman"/>
        </w:rPr>
      </w:pPr>
      <w:r w:rsidRPr="004B14E1">
        <w:rPr>
          <w:rFonts w:ascii="Times New Roman" w:hAnsi="Times New Roman" w:cs="Times New Roman"/>
        </w:rPr>
        <w:t>Mit freundlichen Grüßen</w:t>
      </w:r>
    </w:p>
    <w:p w14:paraId="09408085" w14:textId="5C897013" w:rsidR="00C01662" w:rsidRPr="00C714C6" w:rsidRDefault="00C714C6" w:rsidP="00C714C6">
      <w:pPr>
        <w:rPr>
          <w:rFonts w:ascii="Verdana" w:hAnsi="Verdana"/>
        </w:rPr>
      </w:pPr>
      <w:r w:rsidRPr="004B14E1">
        <w:rPr>
          <w:rFonts w:ascii="Times New Roman" w:hAnsi="Times New Roman" w:cs="Times New Roman"/>
        </w:rPr>
        <w:t>Max Muster</w:t>
      </w:r>
    </w:p>
    <w:sectPr w:rsidR="00C01662" w:rsidRPr="00C714C6" w:rsidSect="00F07C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552" w:right="1134" w:bottom="1418" w:left="1418" w:header="862" w:footer="2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A21DB" w14:textId="77777777" w:rsidR="00B123EB" w:rsidRDefault="00B123EB">
      <w:pPr>
        <w:spacing w:after="0" w:line="240" w:lineRule="auto"/>
      </w:pPr>
      <w:r>
        <w:separator/>
      </w:r>
    </w:p>
  </w:endnote>
  <w:endnote w:type="continuationSeparator" w:id="0">
    <w:p w14:paraId="4BAB346D" w14:textId="77777777" w:rsidR="00B123EB" w:rsidRDefault="00B12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CCA4B" w14:textId="77777777" w:rsidR="007F6793" w:rsidRDefault="007F679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200" w:type="pct"/>
      <w:tblInd w:w="-360" w:type="dxa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ußzeilen-Layouttabelle"/>
    </w:tblPr>
    <w:tblGrid>
      <w:gridCol w:w="374"/>
      <w:gridCol w:w="7886"/>
      <w:gridCol w:w="210"/>
      <w:gridCol w:w="210"/>
      <w:gridCol w:w="1048"/>
    </w:tblGrid>
    <w:tr w:rsidR="00CB2712" w14:paraId="2AA0B90A" w14:textId="77777777" w:rsidTr="00E12DAB">
      <w:trPr>
        <w:trHeight w:hRule="exact" w:val="288"/>
      </w:trPr>
      <w:tc>
        <w:tcPr>
          <w:tcW w:w="361" w:type="dxa"/>
          <w:shd w:val="clear" w:color="auto" w:fill="EBEBEB" w:themeFill="background2"/>
          <w:vAlign w:val="center"/>
        </w:tcPr>
        <w:p w14:paraId="7D51CCFB" w14:textId="77777777" w:rsidR="00CB2712" w:rsidRDefault="00CB2712" w:rsidP="00CB2712"/>
      </w:tc>
      <w:tc>
        <w:tcPr>
          <w:tcW w:w="7595" w:type="dxa"/>
          <w:shd w:val="clear" w:color="auto" w:fill="EBEBEB" w:themeFill="background2"/>
          <w:vAlign w:val="center"/>
        </w:tcPr>
        <w:p w14:paraId="4631B258" w14:textId="77777777" w:rsidR="00CB2712" w:rsidRDefault="00AE267E" w:rsidP="00CB2712">
          <w:r>
            <w:rPr>
              <w:lang w:bidi="de-DE"/>
            </w:rPr>
            <w:fldChar w:fldCharType="begin"/>
          </w:r>
          <w:r>
            <w:rPr>
              <w:lang w:bidi="de-DE"/>
            </w:rPr>
            <w:instrText xml:space="preserve"> PAGE   \* MERGEFORMAT </w:instrText>
          </w:r>
          <w:r>
            <w:rPr>
              <w:lang w:bidi="de-DE"/>
            </w:rPr>
            <w:fldChar w:fldCharType="separate"/>
          </w:r>
          <w:r w:rsidR="000B5FB0">
            <w:rPr>
              <w:noProof/>
              <w:lang w:bidi="de-DE"/>
            </w:rPr>
            <w:t>0</w:t>
          </w:r>
          <w:r>
            <w:rPr>
              <w:noProof/>
              <w:lang w:bidi="de-DE"/>
            </w:rPr>
            <w:fldChar w:fldCharType="end"/>
          </w:r>
        </w:p>
      </w:tc>
      <w:tc>
        <w:tcPr>
          <w:tcW w:w="202" w:type="dxa"/>
          <w:shd w:val="clear" w:color="auto" w:fill="17AE92" w:themeFill="accent1"/>
          <w:vAlign w:val="center"/>
        </w:tcPr>
        <w:p w14:paraId="7B93A8DD" w14:textId="77777777" w:rsidR="00CB2712" w:rsidRDefault="00CB2712" w:rsidP="00CB2712"/>
      </w:tc>
      <w:tc>
        <w:tcPr>
          <w:tcW w:w="202" w:type="dxa"/>
          <w:shd w:val="clear" w:color="auto" w:fill="F7A23F" w:themeFill="accent2"/>
          <w:vAlign w:val="center"/>
        </w:tcPr>
        <w:p w14:paraId="6AC230C0" w14:textId="77777777" w:rsidR="00CB2712" w:rsidRDefault="00CB2712" w:rsidP="00CB2712"/>
      </w:tc>
      <w:tc>
        <w:tcPr>
          <w:tcW w:w="1009" w:type="dxa"/>
          <w:shd w:val="clear" w:color="auto" w:fill="6F7E84" w:themeFill="accent3"/>
          <w:vAlign w:val="center"/>
        </w:tcPr>
        <w:p w14:paraId="36D5295E" w14:textId="77777777" w:rsidR="00CB2712" w:rsidRDefault="00CB2712" w:rsidP="00CB2712"/>
      </w:tc>
    </w:tr>
  </w:tbl>
  <w:p w14:paraId="72E78FD1" w14:textId="77777777" w:rsidR="00CB2712" w:rsidRDefault="00CB2712" w:rsidP="00CB271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019EE" w14:textId="77777777" w:rsidR="00F07CD8" w:rsidRDefault="00F07CD8" w:rsidP="00F07CD8">
    <w:pPr>
      <w:spacing w:after="60" w:line="240" w:lineRule="auto"/>
      <w:rPr>
        <w:rFonts w:ascii="Verdana" w:hAnsi="Verdana"/>
        <w:sz w:val="16"/>
        <w:szCs w:val="16"/>
      </w:rPr>
    </w:pPr>
  </w:p>
  <w:p w14:paraId="7924C1E4" w14:textId="4DA662D9" w:rsidR="00F07CD8" w:rsidRDefault="00F07CD8" w:rsidP="00F07CD8">
    <w:pPr>
      <w:spacing w:after="60" w:line="240" w:lineRule="auto"/>
      <w:jc w:val="center"/>
      <w:rPr>
        <w:rFonts w:ascii="Verdana" w:hAnsi="Verdana"/>
        <w:sz w:val="16"/>
        <w:szCs w:val="16"/>
      </w:rPr>
    </w:pPr>
    <w:r w:rsidRPr="00AF4A5C">
      <w:rPr>
        <w:rFonts w:ascii="Verdana" w:hAnsi="Verdana"/>
        <w:sz w:val="16"/>
        <w:szCs w:val="16"/>
      </w:rPr>
      <w:t xml:space="preserve">Bankverbindung: Volksbank </w:t>
    </w:r>
    <w:r w:rsidR="007F6793">
      <w:rPr>
        <w:rFonts w:ascii="Verdana" w:hAnsi="Verdana"/>
        <w:sz w:val="16"/>
        <w:szCs w:val="16"/>
      </w:rPr>
      <w:t>in Ostwestfalen eG</w:t>
    </w:r>
    <w:r w:rsidRPr="00AF4A5C">
      <w:rPr>
        <w:rFonts w:ascii="Verdana" w:hAnsi="Verdana"/>
        <w:sz w:val="16"/>
        <w:szCs w:val="16"/>
      </w:rPr>
      <w:t xml:space="preserve"> </w:t>
    </w:r>
  </w:p>
  <w:p w14:paraId="122F41D1" w14:textId="41BD181E" w:rsidR="00F07CD8" w:rsidRPr="00AF4A5C" w:rsidRDefault="00F07CD8" w:rsidP="00F07CD8">
    <w:pPr>
      <w:spacing w:after="60" w:line="240" w:lineRule="auto"/>
      <w:jc w:val="center"/>
      <w:rPr>
        <w:rFonts w:ascii="Verdana" w:hAnsi="Verdana"/>
        <w:sz w:val="16"/>
        <w:szCs w:val="16"/>
      </w:rPr>
    </w:pPr>
    <w:r w:rsidRPr="00AF4A5C">
      <w:rPr>
        <w:rFonts w:ascii="Verdana" w:hAnsi="Verdana"/>
        <w:sz w:val="16"/>
        <w:szCs w:val="16"/>
      </w:rPr>
      <w:t xml:space="preserve">IBAN </w:t>
    </w:r>
    <w:r w:rsidR="0043336E" w:rsidRPr="0043336E">
      <w:rPr>
        <w:rFonts w:ascii="Verdana" w:hAnsi="Verdana"/>
        <w:sz w:val="16"/>
        <w:szCs w:val="16"/>
      </w:rPr>
      <w:t>DE31 4786 0125 5214 6028 00</w:t>
    </w:r>
    <w:r w:rsidR="0043336E">
      <w:rPr>
        <w:rFonts w:ascii="Verdana" w:hAnsi="Verdana"/>
        <w:sz w:val="16"/>
        <w:szCs w:val="16"/>
      </w:rPr>
      <w:t xml:space="preserve">  </w:t>
    </w:r>
    <w:r w:rsidRPr="00AF4A5C">
      <w:rPr>
        <w:rFonts w:ascii="Verdana" w:hAnsi="Verdana"/>
        <w:sz w:val="16"/>
        <w:szCs w:val="16"/>
      </w:rPr>
      <w:t xml:space="preserve">BIC: </w:t>
    </w:r>
    <w:r w:rsidR="0043336E" w:rsidRPr="0043336E">
      <w:rPr>
        <w:rFonts w:ascii="Verdana" w:hAnsi="Verdana"/>
        <w:sz w:val="16"/>
        <w:szCs w:val="16"/>
      </w:rPr>
      <w:t>GENODEM1GTL</w:t>
    </w:r>
  </w:p>
  <w:p w14:paraId="45E978EE" w14:textId="20D14E99" w:rsidR="00AF4A5C" w:rsidRDefault="00AF4A5C" w:rsidP="00AF4A5C">
    <w:pPr>
      <w:pStyle w:val="Fuzeile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81744" w14:textId="77777777" w:rsidR="00B123EB" w:rsidRDefault="00B123EB">
      <w:pPr>
        <w:spacing w:after="0" w:line="240" w:lineRule="auto"/>
      </w:pPr>
      <w:r>
        <w:separator/>
      </w:r>
    </w:p>
  </w:footnote>
  <w:footnote w:type="continuationSeparator" w:id="0">
    <w:p w14:paraId="66E74892" w14:textId="77777777" w:rsidR="00B123EB" w:rsidRDefault="00B12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50313" w14:textId="77777777" w:rsidR="007F6793" w:rsidRDefault="007F679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EF8C1" w14:textId="77777777" w:rsidR="007F6793" w:rsidRDefault="007F679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37D52" w14:textId="49DCD7A6" w:rsidR="00A068A6" w:rsidRDefault="00AF4A5C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1DE4E38" wp14:editId="3849DDE9">
              <wp:simplePos x="0" y="0"/>
              <wp:positionH relativeFrom="column">
                <wp:posOffset>1586230</wp:posOffset>
              </wp:positionH>
              <wp:positionV relativeFrom="paragraph">
                <wp:posOffset>445465</wp:posOffset>
              </wp:positionV>
              <wp:extent cx="4081780" cy="321310"/>
              <wp:effectExtent l="0" t="0" r="0" b="254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1780" cy="321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09AC84" w14:textId="12FB6395" w:rsidR="00AF4A5C" w:rsidRPr="00AF4A5C" w:rsidRDefault="00AF4A5C" w:rsidP="00AF4A5C">
                          <w:pPr>
                            <w:jc w:val="center"/>
                            <w:rPr>
                              <w:rFonts w:ascii="Verdana" w:hAnsi="Verdana"/>
                            </w:rPr>
                          </w:pPr>
                          <w:r w:rsidRPr="00AF4A5C">
                            <w:rPr>
                              <w:rFonts w:ascii="Verdana" w:hAnsi="Verdana"/>
                            </w:rPr>
                            <w:t xml:space="preserve">Lauf- und </w:t>
                          </w:r>
                          <w:r w:rsidRPr="00AF4A5C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Radsportgemeinschaft</w:t>
                          </w:r>
                          <w:r w:rsidRPr="00AF4A5C">
                            <w:rPr>
                              <w:rFonts w:ascii="Verdana" w:hAnsi="Verdana"/>
                            </w:rPr>
                            <w:t xml:space="preserve"> Lenzinghausen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DE4E38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24.9pt;margin-top:35.1pt;width:321.4pt;height:25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" filled="f" stroked="f">
              <v:textbox>
                <w:txbxContent>
                  <w:p w14:paraId="7E09AC84" w14:textId="12FB6395" w:rsidR="00AF4A5C" w:rsidRPr="00AF4A5C" w:rsidRDefault="00AF4A5C" w:rsidP="00AF4A5C">
                    <w:pPr>
                      <w:jc w:val="center"/>
                      <w:rPr>
                        <w:rFonts w:ascii="Verdana" w:hAnsi="Verdana"/>
                      </w:rPr>
                    </w:pPr>
                    <w:r w:rsidRPr="00AF4A5C">
                      <w:rPr>
                        <w:rFonts w:ascii="Verdana" w:hAnsi="Verdana"/>
                      </w:rPr>
                      <w:t xml:space="preserve">Lauf- und </w:t>
                    </w:r>
                    <w:r w:rsidRPr="00AF4A5C">
                      <w:rPr>
                        <w:rFonts w:ascii="Verdana" w:hAnsi="Verdana"/>
                        <w:sz w:val="20"/>
                        <w:szCs w:val="20"/>
                      </w:rPr>
                      <w:t>Radsportgemeinschaft</w:t>
                    </w:r>
                    <w:r w:rsidRPr="00AF4A5C">
                      <w:rPr>
                        <w:rFonts w:ascii="Verdana" w:hAnsi="Verdana"/>
                      </w:rPr>
                      <w:t xml:space="preserve"> Lenzinghausen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B4373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BEC29B3" wp14:editId="7CC3E713">
              <wp:simplePos x="0" y="0"/>
              <wp:positionH relativeFrom="margin">
                <wp:posOffset>1479194</wp:posOffset>
              </wp:positionH>
              <wp:positionV relativeFrom="paragraph">
                <wp:posOffset>45161</wp:posOffset>
              </wp:positionV>
              <wp:extent cx="4417695" cy="489585"/>
              <wp:effectExtent l="0" t="0" r="0" b="571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7695" cy="489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74F24D" w14:textId="6E7F1138" w:rsidR="004B4373" w:rsidRPr="004B4373" w:rsidRDefault="004B4373">
                          <w:pPr>
                            <w:rPr>
                              <w:rFonts w:ascii="Verdana" w:hAnsi="Verdana"/>
                              <w:b/>
                              <w:bCs/>
                              <w:sz w:val="48"/>
                              <w:szCs w:val="48"/>
                            </w:rPr>
                          </w:pPr>
                          <w:r w:rsidRPr="004B4373">
                            <w:rPr>
                              <w:rFonts w:ascii="Verdana" w:hAnsi="Verdana"/>
                              <w:b/>
                              <w:bCs/>
                              <w:sz w:val="48"/>
                              <w:szCs w:val="48"/>
                            </w:rPr>
                            <w:t>LRG Lenzinghausen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48"/>
                              <w:szCs w:val="48"/>
                            </w:rPr>
                            <w:t xml:space="preserve"> e.V.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EC29B3" id="_x0000_s1030" type="#_x0000_t202" style="position:absolute;margin-left:116.45pt;margin-top:3.55pt;width:347.85pt;height:38.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" filled="f" stroked="f">
              <v:textbox>
                <w:txbxContent>
                  <w:p w14:paraId="0B74F24D" w14:textId="6E7F1138" w:rsidR="004B4373" w:rsidRPr="004B4373" w:rsidRDefault="004B4373">
                    <w:pPr>
                      <w:rPr>
                        <w:rFonts w:ascii="Verdana" w:hAnsi="Verdana"/>
                        <w:b/>
                        <w:bCs/>
                        <w:sz w:val="48"/>
                        <w:szCs w:val="48"/>
                      </w:rPr>
                    </w:pPr>
                    <w:r w:rsidRPr="004B4373">
                      <w:rPr>
                        <w:rFonts w:ascii="Verdana" w:hAnsi="Verdana"/>
                        <w:b/>
                        <w:bCs/>
                        <w:sz w:val="48"/>
                        <w:szCs w:val="48"/>
                      </w:rPr>
                      <w:t>LRG Lenzinghausen</w:t>
                    </w:r>
                    <w:r>
                      <w:rPr>
                        <w:rFonts w:ascii="Verdana" w:hAnsi="Verdana"/>
                        <w:b/>
                        <w:bCs/>
                        <w:sz w:val="48"/>
                        <w:szCs w:val="48"/>
                      </w:rPr>
                      <w:t xml:space="preserve"> e.V.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4B4373">
      <w:rPr>
        <w:noProof/>
      </w:rPr>
      <w:drawing>
        <wp:anchor distT="0" distB="0" distL="114300" distR="114300" simplePos="0" relativeHeight="251658240" behindDoc="0" locked="0" layoutInCell="1" allowOverlap="1" wp14:anchorId="733402B1" wp14:editId="368580B4">
          <wp:simplePos x="0" y="0"/>
          <wp:positionH relativeFrom="margin">
            <wp:align>left</wp:align>
          </wp:positionH>
          <wp:positionV relativeFrom="paragraph">
            <wp:posOffset>-225298</wp:posOffset>
          </wp:positionV>
          <wp:extent cx="1323975" cy="1294765"/>
          <wp:effectExtent l="0" t="0" r="9525" b="635"/>
          <wp:wrapSquare wrapText="bothSides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1294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8F0EBEC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12FA4E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2AC7C4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D8A5D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34E7C2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7240D2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9C9980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7EE66A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868F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C8D5C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15959827">
    <w:abstractNumId w:val="9"/>
  </w:num>
  <w:num w:numId="2" w16cid:durableId="330062401">
    <w:abstractNumId w:val="7"/>
  </w:num>
  <w:num w:numId="3" w16cid:durableId="2080518377">
    <w:abstractNumId w:val="6"/>
  </w:num>
  <w:num w:numId="4" w16cid:durableId="407963986">
    <w:abstractNumId w:val="5"/>
  </w:num>
  <w:num w:numId="5" w16cid:durableId="836577730">
    <w:abstractNumId w:val="4"/>
  </w:num>
  <w:num w:numId="6" w16cid:durableId="1506432174">
    <w:abstractNumId w:val="8"/>
  </w:num>
  <w:num w:numId="7" w16cid:durableId="1618372859">
    <w:abstractNumId w:val="3"/>
  </w:num>
  <w:num w:numId="8" w16cid:durableId="1448893520">
    <w:abstractNumId w:val="2"/>
  </w:num>
  <w:num w:numId="9" w16cid:durableId="2088844538">
    <w:abstractNumId w:val="1"/>
  </w:num>
  <w:num w:numId="10" w16cid:durableId="2131240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827"/>
    <w:rsid w:val="00000A9D"/>
    <w:rsid w:val="00021A19"/>
    <w:rsid w:val="00060489"/>
    <w:rsid w:val="000B5FB0"/>
    <w:rsid w:val="00155D1D"/>
    <w:rsid w:val="00156EF1"/>
    <w:rsid w:val="00171431"/>
    <w:rsid w:val="001C2A29"/>
    <w:rsid w:val="002229ED"/>
    <w:rsid w:val="002377EF"/>
    <w:rsid w:val="00284D6D"/>
    <w:rsid w:val="002B0F2E"/>
    <w:rsid w:val="002C1676"/>
    <w:rsid w:val="002C2563"/>
    <w:rsid w:val="002D3AAC"/>
    <w:rsid w:val="0031623A"/>
    <w:rsid w:val="00320DD8"/>
    <w:rsid w:val="00343FBB"/>
    <w:rsid w:val="0037096C"/>
    <w:rsid w:val="0037176D"/>
    <w:rsid w:val="003D0FBD"/>
    <w:rsid w:val="00401E15"/>
    <w:rsid w:val="00425ED5"/>
    <w:rsid w:val="0043336E"/>
    <w:rsid w:val="00480808"/>
    <w:rsid w:val="00487E95"/>
    <w:rsid w:val="004B14E1"/>
    <w:rsid w:val="004B4373"/>
    <w:rsid w:val="004B5284"/>
    <w:rsid w:val="00517560"/>
    <w:rsid w:val="00565E2F"/>
    <w:rsid w:val="005911BE"/>
    <w:rsid w:val="0059225C"/>
    <w:rsid w:val="005A6C98"/>
    <w:rsid w:val="005E5E2B"/>
    <w:rsid w:val="00622A39"/>
    <w:rsid w:val="006515E8"/>
    <w:rsid w:val="006C1C70"/>
    <w:rsid w:val="006F1118"/>
    <w:rsid w:val="006F68E3"/>
    <w:rsid w:val="00712737"/>
    <w:rsid w:val="00741FDE"/>
    <w:rsid w:val="007644F3"/>
    <w:rsid w:val="007902CB"/>
    <w:rsid w:val="007A77C9"/>
    <w:rsid w:val="007C175F"/>
    <w:rsid w:val="007F6793"/>
    <w:rsid w:val="00830B99"/>
    <w:rsid w:val="008347EF"/>
    <w:rsid w:val="00893DA5"/>
    <w:rsid w:val="008F1807"/>
    <w:rsid w:val="00916BC3"/>
    <w:rsid w:val="009236BB"/>
    <w:rsid w:val="00946252"/>
    <w:rsid w:val="0098300D"/>
    <w:rsid w:val="009B1E06"/>
    <w:rsid w:val="009E37DE"/>
    <w:rsid w:val="009F0B81"/>
    <w:rsid w:val="00A068A6"/>
    <w:rsid w:val="00A36F67"/>
    <w:rsid w:val="00A52044"/>
    <w:rsid w:val="00AB1341"/>
    <w:rsid w:val="00AC0702"/>
    <w:rsid w:val="00AE267E"/>
    <w:rsid w:val="00AF4A5C"/>
    <w:rsid w:val="00B11540"/>
    <w:rsid w:val="00B123EB"/>
    <w:rsid w:val="00B8163C"/>
    <w:rsid w:val="00B81BF9"/>
    <w:rsid w:val="00B9569D"/>
    <w:rsid w:val="00BF473C"/>
    <w:rsid w:val="00C01662"/>
    <w:rsid w:val="00C62B67"/>
    <w:rsid w:val="00C714C6"/>
    <w:rsid w:val="00CB2712"/>
    <w:rsid w:val="00CD5E29"/>
    <w:rsid w:val="00D25C8E"/>
    <w:rsid w:val="00D3562E"/>
    <w:rsid w:val="00D35E92"/>
    <w:rsid w:val="00D4190C"/>
    <w:rsid w:val="00D611FE"/>
    <w:rsid w:val="00D64C53"/>
    <w:rsid w:val="00D66811"/>
    <w:rsid w:val="00D906CA"/>
    <w:rsid w:val="00DF45C7"/>
    <w:rsid w:val="00E12DAB"/>
    <w:rsid w:val="00E156BA"/>
    <w:rsid w:val="00E32270"/>
    <w:rsid w:val="00E51DD7"/>
    <w:rsid w:val="00EB1088"/>
    <w:rsid w:val="00EE4599"/>
    <w:rsid w:val="00EF2827"/>
    <w:rsid w:val="00F07379"/>
    <w:rsid w:val="00F07CD8"/>
    <w:rsid w:val="00F30102"/>
    <w:rsid w:val="00F353FD"/>
    <w:rsid w:val="00F4343E"/>
    <w:rsid w:val="00F561B3"/>
    <w:rsid w:val="00F619DB"/>
    <w:rsid w:val="00F8048C"/>
    <w:rsid w:val="00F8627F"/>
    <w:rsid w:val="00FD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31080"/>
  <w15:chartTrackingRefBased/>
  <w15:docId w15:val="{55A35CC1-8752-43DE-8EAF-AD50189E5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de-D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F1118"/>
  </w:style>
  <w:style w:type="paragraph" w:styleId="berschrift1">
    <w:name w:val="heading 1"/>
    <w:basedOn w:val="Standard"/>
    <w:next w:val="Standard"/>
    <w:link w:val="berschrift1Zchn"/>
    <w:uiPriority w:val="7"/>
    <w:qFormat/>
    <w:rsid w:val="00BF4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B5748" w:themeColor="accent1" w:themeShade="8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8"/>
    <w:semiHidden/>
    <w:unhideWhenUsed/>
    <w:qFormat/>
    <w:rsid w:val="00BF4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748" w:themeColor="accent1" w:themeShade="8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1826C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B564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18"/>
    <w:unhideWhenUsed/>
    <w:pPr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18"/>
    <w:rsid w:val="00C62B67"/>
  </w:style>
  <w:style w:type="character" w:styleId="Platzhaltertext">
    <w:name w:val="Placeholder Text"/>
    <w:basedOn w:val="Absatz-Standardschriftart"/>
    <w:uiPriority w:val="99"/>
    <w:semiHidden/>
    <w:rsid w:val="00CD5E29"/>
    <w:rPr>
      <w:color w:val="3A3A3A" w:themeColor="background2" w:themeShade="40"/>
    </w:rPr>
  </w:style>
  <w:style w:type="paragraph" w:styleId="Kopfzeile">
    <w:name w:val="header"/>
    <w:basedOn w:val="Standard"/>
    <w:link w:val="KopfzeileZchn"/>
    <w:uiPriority w:val="19"/>
    <w:unhideWhenUsed/>
    <w:rsid w:val="00EE4599"/>
    <w:pPr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19"/>
    <w:rsid w:val="00EE4599"/>
  </w:style>
  <w:style w:type="paragraph" w:customStyle="1" w:styleId="Absenderadresse">
    <w:name w:val="Absenderadresse"/>
    <w:basedOn w:val="Standard"/>
    <w:uiPriority w:val="1"/>
    <w:qFormat/>
    <w:rsid w:val="00343FBB"/>
    <w:pPr>
      <w:spacing w:after="0" w:line="264" w:lineRule="auto"/>
    </w:pPr>
  </w:style>
  <w:style w:type="paragraph" w:styleId="Datum">
    <w:name w:val="Date"/>
    <w:basedOn w:val="Standard"/>
    <w:next w:val="Standard"/>
    <w:link w:val="DatumZchn"/>
    <w:uiPriority w:val="2"/>
    <w:unhideWhenUsed/>
    <w:rsid w:val="00D25C8E"/>
    <w:pPr>
      <w:spacing w:before="1000" w:after="400"/>
    </w:pPr>
  </w:style>
  <w:style w:type="character" w:customStyle="1" w:styleId="DatumZchn">
    <w:name w:val="Datum Zchn"/>
    <w:basedOn w:val="Absatz-Standardschriftart"/>
    <w:link w:val="Datum"/>
    <w:uiPriority w:val="2"/>
    <w:rsid w:val="00D25C8E"/>
  </w:style>
  <w:style w:type="paragraph" w:customStyle="1" w:styleId="Empfngeradresse">
    <w:name w:val="Empfängeradresse"/>
    <w:basedOn w:val="Standard"/>
    <w:uiPriority w:val="3"/>
    <w:qFormat/>
    <w:rsid w:val="003D0FBD"/>
    <w:pPr>
      <w:spacing w:after="480"/>
      <w:contextualSpacing/>
    </w:pPr>
  </w:style>
  <w:style w:type="paragraph" w:styleId="Gruformel">
    <w:name w:val="Closing"/>
    <w:basedOn w:val="Standard"/>
    <w:next w:val="Unterschrift"/>
    <w:link w:val="GruformelZchn"/>
    <w:uiPriority w:val="5"/>
    <w:unhideWhenUsed/>
    <w:qFormat/>
    <w:pPr>
      <w:spacing w:before="600" w:after="800"/>
    </w:pPr>
  </w:style>
  <w:style w:type="character" w:customStyle="1" w:styleId="GruformelZchn">
    <w:name w:val="Grußformel Zchn"/>
    <w:basedOn w:val="Absatz-Standardschriftart"/>
    <w:link w:val="Gruformel"/>
    <w:uiPriority w:val="5"/>
    <w:rsid w:val="00343FBB"/>
  </w:style>
  <w:style w:type="paragraph" w:styleId="Unterschrift">
    <w:name w:val="Signature"/>
    <w:basedOn w:val="Standard"/>
    <w:next w:val="Standard"/>
    <w:link w:val="UnterschriftZchn"/>
    <w:uiPriority w:val="6"/>
    <w:unhideWhenUsed/>
    <w:qFormat/>
    <w:pPr>
      <w:spacing w:after="600"/>
    </w:pPr>
  </w:style>
  <w:style w:type="character" w:customStyle="1" w:styleId="UnterschriftZchn">
    <w:name w:val="Unterschrift Zchn"/>
    <w:basedOn w:val="Absatz-Standardschriftart"/>
    <w:link w:val="Unterschrift"/>
    <w:uiPriority w:val="6"/>
    <w:rsid w:val="00343FB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2563"/>
    <w:rPr>
      <w:rFonts w:ascii="Segoe UI" w:hAnsi="Segoe UI" w:cs="Segoe UI"/>
      <w:szCs w:val="18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2C2563"/>
  </w:style>
  <w:style w:type="paragraph" w:styleId="Blocktext">
    <w:name w:val="Block Text"/>
    <w:basedOn w:val="Standard"/>
    <w:uiPriority w:val="99"/>
    <w:semiHidden/>
    <w:unhideWhenUsed/>
    <w:rsid w:val="00CD5E29"/>
    <w:pPr>
      <w:pBdr>
        <w:top w:val="single" w:sz="2" w:space="10" w:color="17AE92" w:themeColor="accent1" w:frame="1"/>
        <w:left w:val="single" w:sz="2" w:space="10" w:color="17AE92" w:themeColor="accent1" w:frame="1"/>
        <w:bottom w:val="single" w:sz="2" w:space="10" w:color="17AE92" w:themeColor="accent1" w:frame="1"/>
        <w:right w:val="single" w:sz="2" w:space="10" w:color="17AE92" w:themeColor="accent1" w:frame="1"/>
      </w:pBdr>
      <w:ind w:left="1152" w:right="1152"/>
    </w:pPr>
    <w:rPr>
      <w:rFonts w:eastAsiaTheme="minorEastAsia"/>
      <w:i/>
      <w:iCs/>
      <w:color w:val="11826C" w:themeColor="accent1" w:themeShade="BF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2C256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2C2563"/>
  </w:style>
  <w:style w:type="paragraph" w:styleId="Textkrper2">
    <w:name w:val="Body Text 2"/>
    <w:basedOn w:val="Standard"/>
    <w:link w:val="Textkrper2Zchn"/>
    <w:uiPriority w:val="99"/>
    <w:semiHidden/>
    <w:unhideWhenUsed/>
    <w:rsid w:val="002C2563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2C2563"/>
  </w:style>
  <w:style w:type="paragraph" w:styleId="Textkrper3">
    <w:name w:val="Body Text 3"/>
    <w:basedOn w:val="Standard"/>
    <w:link w:val="Textkrper3Zchn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2C2563"/>
    <w:rPr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2C2563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2C2563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2C2563"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2C2563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2C2563"/>
    <w:pPr>
      <w:spacing w:after="20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2C2563"/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2C2563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2C2563"/>
    <w:rPr>
      <w:szCs w:val="16"/>
    </w:rPr>
  </w:style>
  <w:style w:type="character" w:styleId="Buchtitel">
    <w:name w:val="Book Title"/>
    <w:basedOn w:val="Absatz-Standardschriftart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2C2563"/>
    <w:pPr>
      <w:spacing w:line="240" w:lineRule="auto"/>
    </w:pPr>
    <w:rPr>
      <w:i/>
      <w:iCs/>
      <w:color w:val="1F2123" w:themeColor="text2"/>
      <w:szCs w:val="18"/>
    </w:rPr>
  </w:style>
  <w:style w:type="table" w:styleId="FarbigesRaster">
    <w:name w:val="Colorful Grid"/>
    <w:basedOn w:val="NormaleTabelle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</w:rPr>
      <w:tblPr/>
      <w:tcPr>
        <w:shd w:val="clear" w:color="auto" w:fill="90F0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F0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</w:rPr>
      <w:tblPr/>
      <w:tcPr>
        <w:shd w:val="clear" w:color="auto" w:fill="FBD9B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9B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</w:rPr>
      <w:tblPr/>
      <w:tcPr>
        <w:shd w:val="clear" w:color="auto" w:fill="C4CBC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CBC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</w:rPr>
      <w:tblPr/>
      <w:tcPr>
        <w:shd w:val="clear" w:color="auto" w:fill="94D7F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D7F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</w:rPr>
      <w:tblPr/>
      <w:tcPr>
        <w:shd w:val="clear" w:color="auto" w:fill="F3BCB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BCB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</w:rPr>
      <w:tblPr/>
      <w:tcPr>
        <w:shd w:val="clear" w:color="auto" w:fill="C4E2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E2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2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7095" w:themeFill="accent4" w:themeFillShade="CC"/>
      </w:tcPr>
    </w:tblStylePr>
    <w:tblStylePr w:type="lastRow">
      <w:rPr>
        <w:b/>
        <w:bCs/>
        <w:color w:val="12709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5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6469" w:themeFill="accent3" w:themeFillShade="CC"/>
      </w:tcPr>
    </w:tblStylePr>
    <w:tblStylePr w:type="lastRow">
      <w:rPr>
        <w:b/>
        <w:bCs/>
        <w:color w:val="58646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E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8E36" w:themeFill="accent6" w:themeFillShade="CC"/>
      </w:tcPr>
    </w:tblStylePr>
    <w:tblStylePr w:type="lastRow">
      <w:rPr>
        <w:b/>
        <w:bCs/>
        <w:color w:val="588E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8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2D21" w:themeFill="accent5" w:themeFillShade="CC"/>
      </w:tcPr>
    </w:tblStylePr>
    <w:tblStylePr w:type="lastRow">
      <w:rPr>
        <w:b/>
        <w:bCs/>
        <w:color w:val="D22D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85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857" w:themeColor="accent1" w:themeShade="99"/>
          <w:insideV w:val="nil"/>
        </w:tcBorders>
        <w:shd w:val="clear" w:color="auto" w:fill="0D685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857" w:themeFill="accent1" w:themeFillShade="99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75EC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2630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26307" w:themeColor="accent2" w:themeShade="99"/>
          <w:insideV w:val="nil"/>
        </w:tcBorders>
        <w:shd w:val="clear" w:color="auto" w:fill="B2630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6307" w:themeFill="accent2" w:themeFillShade="99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09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8DBB" w:themeColor="accent4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2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4B4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4B4F" w:themeColor="accent3" w:themeShade="99"/>
          <w:insideV w:val="nil"/>
        </w:tcBorders>
        <w:shd w:val="clear" w:color="auto" w:fill="424B4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B4F" w:themeFill="accent3" w:themeFillShade="99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7E84" w:themeColor="accent3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5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47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470" w:themeColor="accent4" w:themeShade="99"/>
          <w:insideV w:val="nil"/>
        </w:tcBorders>
        <w:shd w:val="clear" w:color="auto" w:fill="0E547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470" w:themeFill="accent4" w:themeFillShade="99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79CDE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B344" w:themeColor="accent6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21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2119" w:themeColor="accent5" w:themeShade="99"/>
          <w:insideV w:val="nil"/>
        </w:tcBorders>
        <w:shd w:val="clear" w:color="auto" w:fill="9E21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2119" w:themeFill="accent5" w:themeFillShade="99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1ABA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584E" w:themeColor="accent5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6B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6B28" w:themeColor="accent6" w:themeShade="99"/>
          <w:insideV w:val="nil"/>
        </w:tcBorders>
        <w:shd w:val="clear" w:color="auto" w:fill="426B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6B28" w:themeFill="accent6" w:themeFillShade="99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B6DB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2C2563"/>
    <w:rPr>
      <w:sz w:val="22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C2563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C256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C2563"/>
    <w:rPr>
      <w:b/>
      <w:bCs/>
      <w:szCs w:val="20"/>
    </w:rPr>
  </w:style>
  <w:style w:type="table" w:styleId="DunkleListe">
    <w:name w:val="Dark List"/>
    <w:basedOn w:val="NormaleTabelle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64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26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520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E7B0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3E4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5E6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455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698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1C1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2A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92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863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2C2563"/>
    <w:rPr>
      <w:rFonts w:ascii="Segoe UI" w:hAnsi="Segoe UI" w:cs="Segoe UI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2C2563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2C2563"/>
  </w:style>
  <w:style w:type="character" w:styleId="Hervorhebung">
    <w:name w:val="Emphasis"/>
    <w:basedOn w:val="Absatz-Standardschriftart"/>
    <w:uiPriority w:val="20"/>
    <w:semiHidden/>
    <w:unhideWhenUsed/>
    <w:qFormat/>
    <w:rsid w:val="002C2563"/>
    <w:rPr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2C2563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C2563"/>
    <w:rPr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2C2563"/>
    <w:rPr>
      <w:color w:val="885BA2" w:themeColor="followedHyperlink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sid w:val="002C2563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C2563"/>
    <w:rPr>
      <w:szCs w:val="20"/>
    </w:rPr>
  </w:style>
  <w:style w:type="table" w:styleId="Gitternetztabelle1hell">
    <w:name w:val="Grid Table 1 Light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0F0DE" w:themeColor="accent1" w:themeTint="66"/>
        <w:left w:val="single" w:sz="4" w:space="0" w:color="90F0DE" w:themeColor="accent1" w:themeTint="66"/>
        <w:bottom w:val="single" w:sz="4" w:space="0" w:color="90F0DE" w:themeColor="accent1" w:themeTint="66"/>
        <w:right w:val="single" w:sz="4" w:space="0" w:color="90F0DE" w:themeColor="accent1" w:themeTint="66"/>
        <w:insideH w:val="single" w:sz="4" w:space="0" w:color="90F0DE" w:themeColor="accent1" w:themeTint="66"/>
        <w:insideV w:val="single" w:sz="4" w:space="0" w:color="90F0D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BD9B2" w:themeColor="accent2" w:themeTint="66"/>
        <w:left w:val="single" w:sz="4" w:space="0" w:color="FBD9B2" w:themeColor="accent2" w:themeTint="66"/>
        <w:bottom w:val="single" w:sz="4" w:space="0" w:color="FBD9B2" w:themeColor="accent2" w:themeTint="66"/>
        <w:right w:val="single" w:sz="4" w:space="0" w:color="FBD9B2" w:themeColor="accent2" w:themeTint="66"/>
        <w:insideH w:val="single" w:sz="4" w:space="0" w:color="FBD9B2" w:themeColor="accent2" w:themeTint="66"/>
        <w:insideV w:val="single" w:sz="4" w:space="0" w:color="FBD9B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CBCE" w:themeColor="accent3" w:themeTint="66"/>
        <w:left w:val="single" w:sz="4" w:space="0" w:color="C4CBCE" w:themeColor="accent3" w:themeTint="66"/>
        <w:bottom w:val="single" w:sz="4" w:space="0" w:color="C4CBCE" w:themeColor="accent3" w:themeTint="66"/>
        <w:right w:val="single" w:sz="4" w:space="0" w:color="C4CBCE" w:themeColor="accent3" w:themeTint="66"/>
        <w:insideH w:val="single" w:sz="4" w:space="0" w:color="C4CBCE" w:themeColor="accent3" w:themeTint="66"/>
        <w:insideV w:val="single" w:sz="4" w:space="0" w:color="C4CBC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D7F1" w:themeColor="accent4" w:themeTint="66"/>
        <w:left w:val="single" w:sz="4" w:space="0" w:color="94D7F1" w:themeColor="accent4" w:themeTint="66"/>
        <w:bottom w:val="single" w:sz="4" w:space="0" w:color="94D7F1" w:themeColor="accent4" w:themeTint="66"/>
        <w:right w:val="single" w:sz="4" w:space="0" w:color="94D7F1" w:themeColor="accent4" w:themeTint="66"/>
        <w:insideH w:val="single" w:sz="4" w:space="0" w:color="94D7F1" w:themeColor="accent4" w:themeTint="66"/>
        <w:insideV w:val="single" w:sz="4" w:space="0" w:color="94D7F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3BCB8" w:themeColor="accent5" w:themeTint="66"/>
        <w:left w:val="single" w:sz="4" w:space="0" w:color="F3BCB8" w:themeColor="accent5" w:themeTint="66"/>
        <w:bottom w:val="single" w:sz="4" w:space="0" w:color="F3BCB8" w:themeColor="accent5" w:themeTint="66"/>
        <w:right w:val="single" w:sz="4" w:space="0" w:color="F3BCB8" w:themeColor="accent5" w:themeTint="66"/>
        <w:insideH w:val="single" w:sz="4" w:space="0" w:color="F3BCB8" w:themeColor="accent5" w:themeTint="66"/>
        <w:insideV w:val="single" w:sz="4" w:space="0" w:color="F3BCB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E2B2" w:themeColor="accent6" w:themeTint="66"/>
        <w:left w:val="single" w:sz="4" w:space="0" w:color="C4E2B2" w:themeColor="accent6" w:themeTint="66"/>
        <w:bottom w:val="single" w:sz="4" w:space="0" w:color="C4E2B2" w:themeColor="accent6" w:themeTint="66"/>
        <w:right w:val="single" w:sz="4" w:space="0" w:color="C4E2B2" w:themeColor="accent6" w:themeTint="66"/>
        <w:insideH w:val="single" w:sz="4" w:space="0" w:color="C4E2B2" w:themeColor="accent6" w:themeTint="66"/>
        <w:insideV w:val="single" w:sz="4" w:space="0" w:color="C4E2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8E9CD" w:themeColor="accent1" w:themeTint="99"/>
        <w:bottom w:val="single" w:sz="2" w:space="0" w:color="58E9CD" w:themeColor="accent1" w:themeTint="99"/>
        <w:insideH w:val="single" w:sz="2" w:space="0" w:color="58E9CD" w:themeColor="accent1" w:themeTint="99"/>
        <w:insideV w:val="single" w:sz="2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8E9C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FAC78B" w:themeColor="accent2" w:themeTint="99"/>
        <w:bottom w:val="single" w:sz="2" w:space="0" w:color="FAC78B" w:themeColor="accent2" w:themeTint="99"/>
        <w:insideH w:val="single" w:sz="2" w:space="0" w:color="FAC78B" w:themeColor="accent2" w:themeTint="99"/>
        <w:insideV w:val="single" w:sz="2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78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B1B5" w:themeColor="accent3" w:themeTint="99"/>
        <w:bottom w:val="single" w:sz="2" w:space="0" w:color="A7B1B5" w:themeColor="accent3" w:themeTint="99"/>
        <w:insideH w:val="single" w:sz="2" w:space="0" w:color="A7B1B5" w:themeColor="accent3" w:themeTint="99"/>
        <w:insideV w:val="single" w:sz="2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B1B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EC3EB" w:themeColor="accent4" w:themeTint="99"/>
        <w:bottom w:val="single" w:sz="2" w:space="0" w:color="5EC3EB" w:themeColor="accent4" w:themeTint="99"/>
        <w:insideH w:val="single" w:sz="2" w:space="0" w:color="5EC3EB" w:themeColor="accent4" w:themeTint="99"/>
        <w:insideV w:val="single" w:sz="2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EC3E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EE9A94" w:themeColor="accent5" w:themeTint="99"/>
        <w:bottom w:val="single" w:sz="2" w:space="0" w:color="EE9A94" w:themeColor="accent5" w:themeTint="99"/>
        <w:insideH w:val="single" w:sz="2" w:space="0" w:color="EE9A94" w:themeColor="accent5" w:themeTint="99"/>
        <w:insideV w:val="single" w:sz="2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9A9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D38C" w:themeColor="accent6" w:themeTint="99"/>
        <w:bottom w:val="single" w:sz="2" w:space="0" w:color="A7D38C" w:themeColor="accent6" w:themeTint="99"/>
        <w:insideH w:val="single" w:sz="2" w:space="0" w:color="A7D38C" w:themeColor="accent6" w:themeTint="99"/>
        <w:insideV w:val="single" w:sz="2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D38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90F0DE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9B2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C4CBCE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94D7F1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3BCB8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C4E2B2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7"/>
    <w:rsid w:val="00BF473C"/>
    <w:rPr>
      <w:rFonts w:asciiTheme="majorHAnsi" w:eastAsiaTheme="majorEastAsia" w:hAnsiTheme="majorHAnsi" w:cstheme="majorBidi"/>
      <w:color w:val="0B5748" w:themeColor="accent1" w:themeShade="8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8"/>
    <w:semiHidden/>
    <w:rsid w:val="00BF473C"/>
    <w:rPr>
      <w:rFonts w:asciiTheme="majorHAnsi" w:eastAsiaTheme="majorEastAsia" w:hAnsiTheme="majorHAnsi" w:cstheme="majorBidi"/>
      <w:color w:val="0B5748" w:themeColor="accent1" w:themeShade="80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C2563"/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C2563"/>
    <w:rPr>
      <w:rFonts w:asciiTheme="majorHAnsi" w:eastAsiaTheme="majorEastAsia" w:hAnsiTheme="majorHAnsi" w:cstheme="majorBidi"/>
      <w:color w:val="11826C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C2563"/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kronym">
    <w:name w:val="HTML Acronym"/>
    <w:basedOn w:val="Absatz-Standardschriftart"/>
    <w:uiPriority w:val="99"/>
    <w:semiHidden/>
    <w:unhideWhenUsed/>
    <w:rsid w:val="002C2563"/>
  </w:style>
  <w:style w:type="paragraph" w:styleId="HTMLAdresse">
    <w:name w:val="HTML Address"/>
    <w:basedOn w:val="Standard"/>
    <w:link w:val="HTMLAdresseZchn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2C2563"/>
    <w:rPr>
      <w:i/>
      <w:iCs/>
    </w:rPr>
  </w:style>
  <w:style w:type="character" w:styleId="HTMLZitat">
    <w:name w:val="HTML Cite"/>
    <w:basedOn w:val="Absatz-Standardschriftart"/>
    <w:uiPriority w:val="99"/>
    <w:semiHidden/>
    <w:unhideWhenUsed/>
    <w:rsid w:val="002C2563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2C2563"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2C2563"/>
    <w:rPr>
      <w:rFonts w:ascii="Consolas" w:hAnsi="Consolas"/>
      <w:szCs w:val="20"/>
    </w:rPr>
  </w:style>
  <w:style w:type="character" w:styleId="HTMLBeispiel">
    <w:name w:val="HTML Sample"/>
    <w:basedOn w:val="Absatz-Standardschriftart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HTMLSchreibmaschine">
    <w:name w:val="HTML Typewriter"/>
    <w:basedOn w:val="Absatz-Standardschriftart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2C2563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CD5E29"/>
    <w:rPr>
      <w:color w:val="11698B" w:themeColor="accent4" w:themeShade="BF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sid w:val="00CD5E29"/>
    <w:rPr>
      <w:i/>
      <w:iCs/>
      <w:color w:val="11826C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rsid w:val="00CD5E29"/>
    <w:pPr>
      <w:pBdr>
        <w:top w:val="single" w:sz="4" w:space="10" w:color="17AE92" w:themeColor="accent1"/>
        <w:bottom w:val="single" w:sz="4" w:space="10" w:color="17AE92" w:themeColor="accent1"/>
      </w:pBdr>
      <w:spacing w:before="360" w:after="360"/>
      <w:ind w:left="864" w:right="864"/>
      <w:jc w:val="center"/>
    </w:pPr>
    <w:rPr>
      <w:i/>
      <w:iCs/>
      <w:color w:val="11826C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CD5E29"/>
    <w:rPr>
      <w:i/>
      <w:iCs/>
      <w:color w:val="11826C" w:themeColor="accent1" w:themeShade="BF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CD5E29"/>
    <w:rPr>
      <w:b/>
      <w:bCs/>
      <w:caps w:val="0"/>
      <w:smallCaps/>
      <w:color w:val="11826C" w:themeColor="accent1" w:themeShade="BF"/>
      <w:spacing w:val="5"/>
    </w:rPr>
  </w:style>
  <w:style w:type="table" w:styleId="HellesRaster">
    <w:name w:val="Light Grid"/>
    <w:basedOn w:val="NormaleTabelle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1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  <w:shd w:val="clear" w:color="auto" w:fill="BAF6EA" w:themeFill="accent1" w:themeFillTint="3F"/>
      </w:tcPr>
    </w:tblStylePr>
    <w:tblStylePr w:type="band2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1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  <w:shd w:val="clear" w:color="auto" w:fill="FDE7CF" w:themeFill="accent2" w:themeFillTint="3F"/>
      </w:tcPr>
    </w:tblStylePr>
    <w:tblStylePr w:type="band2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1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  <w:shd w:val="clear" w:color="auto" w:fill="DBDFE1" w:themeFill="accent3" w:themeFillTint="3F"/>
      </w:tcPr>
    </w:tblStylePr>
    <w:tblStylePr w:type="band2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1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  <w:shd w:val="clear" w:color="auto" w:fill="BCE6F7" w:themeFill="accent4" w:themeFillTint="3F"/>
      </w:tcPr>
    </w:tblStylePr>
    <w:tblStylePr w:type="band2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1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  <w:shd w:val="clear" w:color="auto" w:fill="F8D5D3" w:themeFill="accent5" w:themeFillTint="3F"/>
      </w:tcPr>
    </w:tblStylePr>
    <w:tblStylePr w:type="band2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1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  <w:shd w:val="clear" w:color="auto" w:fill="DBEDCF" w:themeFill="accent6" w:themeFillTint="3F"/>
      </w:tcPr>
    </w:tblStylePr>
    <w:tblStylePr w:type="band2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2C2563"/>
  </w:style>
  <w:style w:type="paragraph" w:styleId="Liste">
    <w:name w:val="List"/>
    <w:basedOn w:val="Standard"/>
    <w:uiPriority w:val="99"/>
    <w:semiHidden/>
    <w:unhideWhenUsed/>
    <w:rsid w:val="002C2563"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rsid w:val="002C2563"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rsid w:val="002C2563"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rsid w:val="002C2563"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rsid w:val="002C2563"/>
    <w:pPr>
      <w:ind w:left="1800" w:hanging="360"/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2C2563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2C2563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Listennummer">
    <w:name w:val="List Number"/>
    <w:basedOn w:val="Standard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Listenabsatz">
    <w:name w:val="List Paragraph"/>
    <w:basedOn w:val="Standard"/>
    <w:uiPriority w:val="34"/>
    <w:semiHidden/>
    <w:unhideWhenUsed/>
    <w:qFormat/>
    <w:rsid w:val="002C2563"/>
    <w:pPr>
      <w:ind w:left="720"/>
      <w:contextualSpacing/>
    </w:pPr>
  </w:style>
  <w:style w:type="table" w:styleId="Listentabelle1hell">
    <w:name w:val="List Table 1 Light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entabelle2">
    <w:name w:val="List Table 2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bottom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bottom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bottom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bottom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bottom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bottom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entabelle3">
    <w:name w:val="List Table 3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AE92" w:themeColor="accent1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E92" w:themeColor="accent1"/>
          <w:right w:val="single" w:sz="4" w:space="0" w:color="17AE92" w:themeColor="accent1"/>
        </w:tcBorders>
      </w:tcPr>
    </w:tblStylePr>
    <w:tblStylePr w:type="band1Horz">
      <w:tblPr/>
      <w:tcPr>
        <w:tcBorders>
          <w:top w:val="single" w:sz="4" w:space="0" w:color="17AE92" w:themeColor="accent1"/>
          <w:bottom w:val="single" w:sz="4" w:space="0" w:color="17AE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E92" w:themeColor="accent1"/>
          <w:left w:val="nil"/>
        </w:tcBorders>
      </w:tcPr>
    </w:tblStylePr>
    <w:tblStylePr w:type="swCell">
      <w:tblPr/>
      <w:tcPr>
        <w:tcBorders>
          <w:top w:val="double" w:sz="4" w:space="0" w:color="17AE92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A23F" w:themeColor="accent2"/>
          <w:right w:val="single" w:sz="4" w:space="0" w:color="F7A23F" w:themeColor="accent2"/>
        </w:tcBorders>
      </w:tcPr>
    </w:tblStylePr>
    <w:tblStylePr w:type="band1Horz">
      <w:tblPr/>
      <w:tcPr>
        <w:tcBorders>
          <w:top w:val="single" w:sz="4" w:space="0" w:color="F7A23F" w:themeColor="accent2"/>
          <w:bottom w:val="single" w:sz="4" w:space="0" w:color="F7A23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A23F" w:themeColor="accent2"/>
          <w:left w:val="nil"/>
        </w:tcBorders>
      </w:tcPr>
    </w:tblStylePr>
    <w:tblStylePr w:type="swCell">
      <w:tblPr/>
      <w:tcPr>
        <w:tcBorders>
          <w:top w:val="double" w:sz="4" w:space="0" w:color="F7A23F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7E84" w:themeColor="accent3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7E84" w:themeColor="accent3"/>
          <w:right w:val="single" w:sz="4" w:space="0" w:color="6F7E84" w:themeColor="accent3"/>
        </w:tcBorders>
      </w:tcPr>
    </w:tblStylePr>
    <w:tblStylePr w:type="band1Horz">
      <w:tblPr/>
      <w:tcPr>
        <w:tcBorders>
          <w:top w:val="single" w:sz="4" w:space="0" w:color="6F7E84" w:themeColor="accent3"/>
          <w:bottom w:val="single" w:sz="4" w:space="0" w:color="6F7E8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7E84" w:themeColor="accent3"/>
          <w:left w:val="nil"/>
        </w:tcBorders>
      </w:tcPr>
    </w:tblStylePr>
    <w:tblStylePr w:type="swCell">
      <w:tblPr/>
      <w:tcPr>
        <w:tcBorders>
          <w:top w:val="double" w:sz="4" w:space="0" w:color="6F7E84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8DBB" w:themeColor="accent4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8DBB" w:themeColor="accent4"/>
          <w:right w:val="single" w:sz="4" w:space="0" w:color="178DBB" w:themeColor="accent4"/>
        </w:tcBorders>
      </w:tcPr>
    </w:tblStylePr>
    <w:tblStylePr w:type="band1Horz">
      <w:tblPr/>
      <w:tcPr>
        <w:tcBorders>
          <w:top w:val="single" w:sz="4" w:space="0" w:color="178DBB" w:themeColor="accent4"/>
          <w:bottom w:val="single" w:sz="4" w:space="0" w:color="178DB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8DBB" w:themeColor="accent4"/>
          <w:left w:val="nil"/>
        </w:tcBorders>
      </w:tcPr>
    </w:tblStylePr>
    <w:tblStylePr w:type="swCell">
      <w:tblPr/>
      <w:tcPr>
        <w:tcBorders>
          <w:top w:val="double" w:sz="4" w:space="0" w:color="178DBB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3584E" w:themeColor="accent5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584E" w:themeColor="accent5"/>
          <w:right w:val="single" w:sz="4" w:space="0" w:color="E3584E" w:themeColor="accent5"/>
        </w:tcBorders>
      </w:tcPr>
    </w:tblStylePr>
    <w:tblStylePr w:type="band1Horz">
      <w:tblPr/>
      <w:tcPr>
        <w:tcBorders>
          <w:top w:val="single" w:sz="4" w:space="0" w:color="E3584E" w:themeColor="accent5"/>
          <w:bottom w:val="single" w:sz="4" w:space="0" w:color="E3584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584E" w:themeColor="accent5"/>
          <w:left w:val="nil"/>
        </w:tcBorders>
      </w:tcPr>
    </w:tblStylePr>
    <w:tblStylePr w:type="swCell">
      <w:tblPr/>
      <w:tcPr>
        <w:tcBorders>
          <w:top w:val="double" w:sz="4" w:space="0" w:color="E3584E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B344" w:themeColor="accent6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B344" w:themeColor="accent6"/>
          <w:right w:val="single" w:sz="4" w:space="0" w:color="6FB344" w:themeColor="accent6"/>
        </w:tcBorders>
      </w:tcPr>
    </w:tblStylePr>
    <w:tblStylePr w:type="band1Horz">
      <w:tblPr/>
      <w:tcPr>
        <w:tcBorders>
          <w:top w:val="single" w:sz="4" w:space="0" w:color="6FB344" w:themeColor="accent6"/>
          <w:bottom w:val="single" w:sz="4" w:space="0" w:color="6FB3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B344" w:themeColor="accent6"/>
          <w:left w:val="nil"/>
        </w:tcBorders>
      </w:tcPr>
    </w:tblStylePr>
    <w:tblStylePr w:type="swCell">
      <w:tblPr/>
      <w:tcPr>
        <w:tcBorders>
          <w:top w:val="double" w:sz="4" w:space="0" w:color="6FB344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E92" w:themeColor="accent1"/>
        <w:left w:val="single" w:sz="24" w:space="0" w:color="17AE92" w:themeColor="accent1"/>
        <w:bottom w:val="single" w:sz="24" w:space="0" w:color="17AE92" w:themeColor="accent1"/>
        <w:right w:val="single" w:sz="24" w:space="0" w:color="17AE92" w:themeColor="accent1"/>
      </w:tblBorders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A23F" w:themeColor="accent2"/>
        <w:left w:val="single" w:sz="24" w:space="0" w:color="F7A23F" w:themeColor="accent2"/>
        <w:bottom w:val="single" w:sz="24" w:space="0" w:color="F7A23F" w:themeColor="accent2"/>
        <w:right w:val="single" w:sz="24" w:space="0" w:color="F7A23F" w:themeColor="accent2"/>
      </w:tblBorders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7E84" w:themeColor="accent3"/>
        <w:left w:val="single" w:sz="24" w:space="0" w:color="6F7E84" w:themeColor="accent3"/>
        <w:bottom w:val="single" w:sz="24" w:space="0" w:color="6F7E84" w:themeColor="accent3"/>
        <w:right w:val="single" w:sz="24" w:space="0" w:color="6F7E84" w:themeColor="accent3"/>
      </w:tblBorders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8DBB" w:themeColor="accent4"/>
        <w:left w:val="single" w:sz="24" w:space="0" w:color="178DBB" w:themeColor="accent4"/>
        <w:bottom w:val="single" w:sz="24" w:space="0" w:color="178DBB" w:themeColor="accent4"/>
        <w:right w:val="single" w:sz="24" w:space="0" w:color="178DBB" w:themeColor="accent4"/>
      </w:tblBorders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3584E" w:themeColor="accent5"/>
        <w:left w:val="single" w:sz="24" w:space="0" w:color="E3584E" w:themeColor="accent5"/>
        <w:bottom w:val="single" w:sz="24" w:space="0" w:color="E3584E" w:themeColor="accent5"/>
        <w:right w:val="single" w:sz="24" w:space="0" w:color="E3584E" w:themeColor="accent5"/>
      </w:tblBorders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B344" w:themeColor="accent6"/>
        <w:left w:val="single" w:sz="24" w:space="0" w:color="6FB344" w:themeColor="accent6"/>
        <w:bottom w:val="single" w:sz="24" w:space="0" w:color="6FB344" w:themeColor="accent6"/>
        <w:right w:val="single" w:sz="24" w:space="0" w:color="6FB344" w:themeColor="accent6"/>
      </w:tblBorders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17AE92" w:themeColor="accent1"/>
        <w:bottom w:val="single" w:sz="4" w:space="0" w:color="17AE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7AE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7A23F" w:themeColor="accent2"/>
        <w:bottom w:val="single" w:sz="4" w:space="0" w:color="F7A23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7A23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6F7E84" w:themeColor="accent3"/>
        <w:bottom w:val="single" w:sz="4" w:space="0" w:color="6F7E8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F7E8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178DBB" w:themeColor="accent4"/>
        <w:bottom w:val="single" w:sz="4" w:space="0" w:color="178DB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8DB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3584E" w:themeColor="accent5"/>
        <w:bottom w:val="single" w:sz="4" w:space="0" w:color="E3584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3584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6FB344" w:themeColor="accent6"/>
        <w:bottom w:val="single" w:sz="4" w:space="0" w:color="6FB3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FB3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E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E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E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E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A23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A23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A23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A23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7E8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7E8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7E8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7E8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8DB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8DB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8DB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8DB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584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584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584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584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B3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B3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B3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B3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Zchn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C2563"/>
    <w:rPr>
      <w:rFonts w:ascii="Consolas" w:hAnsi="Consolas"/>
      <w:szCs w:val="20"/>
    </w:rPr>
  </w:style>
  <w:style w:type="table" w:styleId="MittleresRaster1">
    <w:name w:val="Medium Grid 1"/>
    <w:basedOn w:val="NormaleTabelle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  <w:insideV w:val="single" w:sz="8" w:space="0" w:color="2FE3C1" w:themeColor="accent1" w:themeTint="BF"/>
      </w:tblBorders>
    </w:tblPr>
    <w:tcPr>
      <w:shd w:val="clear" w:color="auto" w:fill="BAF6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FE3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  <w:insideV w:val="single" w:sz="8" w:space="0" w:color="F9B96F" w:themeColor="accent2" w:themeTint="BF"/>
      </w:tblBorders>
    </w:tblPr>
    <w:tcPr>
      <w:shd w:val="clear" w:color="auto" w:fill="FDE7C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96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  <w:insideV w:val="single" w:sz="8" w:space="0" w:color="929EA3" w:themeColor="accent3" w:themeTint="BF"/>
      </w:tblBorders>
    </w:tblPr>
    <w:tcPr>
      <w:shd w:val="clear" w:color="auto" w:fill="DBDFE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9EA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  <w:insideV w:val="single" w:sz="8" w:space="0" w:color="36B4E6" w:themeColor="accent4" w:themeTint="BF"/>
      </w:tblBorders>
    </w:tblPr>
    <w:tcPr>
      <w:shd w:val="clear" w:color="auto" w:fill="BCE6F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6B4E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  <w:insideV w:val="single" w:sz="8" w:space="0" w:color="EA817A" w:themeColor="accent5" w:themeTint="BF"/>
      </w:tblBorders>
    </w:tblPr>
    <w:tcPr>
      <w:shd w:val="clear" w:color="auto" w:fill="F8D5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817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  <w:insideV w:val="single" w:sz="8" w:space="0" w:color="92C870" w:themeColor="accent6" w:themeTint="BF"/>
      </w:tblBorders>
    </w:tblPr>
    <w:tcPr>
      <w:shd w:val="clear" w:color="auto" w:fill="DBED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C87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cPr>
      <w:shd w:val="clear" w:color="auto" w:fill="BAF6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F7EE" w:themeFill="accent1" w:themeFillTint="33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tcBorders>
          <w:insideH w:val="single" w:sz="6" w:space="0" w:color="17AE92" w:themeColor="accent1"/>
          <w:insideV w:val="single" w:sz="6" w:space="0" w:color="17AE92" w:themeColor="accent1"/>
        </w:tcBorders>
        <w:shd w:val="clear" w:color="auto" w:fill="75EC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cPr>
      <w:shd w:val="clear" w:color="auto" w:fill="FDE7C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D8" w:themeFill="accent2" w:themeFillTint="33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tcBorders>
          <w:insideH w:val="single" w:sz="6" w:space="0" w:color="F7A23F" w:themeColor="accent2"/>
          <w:insideV w:val="single" w:sz="6" w:space="0" w:color="F7A23F" w:themeColor="accent2"/>
        </w:tcBorders>
        <w:shd w:val="clear" w:color="auto" w:fill="FBD09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cPr>
      <w:shd w:val="clear" w:color="auto" w:fill="DBDFE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2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5E6" w:themeFill="accent3" w:themeFillTint="33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tcBorders>
          <w:insideH w:val="single" w:sz="6" w:space="0" w:color="6F7E84" w:themeColor="accent3"/>
          <w:insideV w:val="single" w:sz="6" w:space="0" w:color="6F7E84" w:themeColor="accent3"/>
        </w:tcBorders>
        <w:shd w:val="clear" w:color="auto" w:fill="B6BEC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cPr>
      <w:shd w:val="clear" w:color="auto" w:fill="BCE6F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5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BF8" w:themeFill="accent4" w:themeFillTint="33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tcBorders>
          <w:insideH w:val="single" w:sz="6" w:space="0" w:color="178DBB" w:themeColor="accent4"/>
          <w:insideV w:val="single" w:sz="6" w:space="0" w:color="178DBB" w:themeColor="accent4"/>
        </w:tcBorders>
        <w:shd w:val="clear" w:color="auto" w:fill="79CDE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cPr>
      <w:shd w:val="clear" w:color="auto" w:fill="F8D5D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DB" w:themeFill="accent5" w:themeFillTint="33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tcBorders>
          <w:insideH w:val="single" w:sz="6" w:space="0" w:color="E3584E" w:themeColor="accent5"/>
          <w:insideV w:val="single" w:sz="6" w:space="0" w:color="E3584E" w:themeColor="accent5"/>
        </w:tcBorders>
        <w:shd w:val="clear" w:color="auto" w:fill="F1ABA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cPr>
      <w:shd w:val="clear" w:color="auto" w:fill="DBED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0D8" w:themeFill="accent6" w:themeFillTint="33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tcBorders>
          <w:insideH w:val="single" w:sz="6" w:space="0" w:color="6FB344" w:themeColor="accent6"/>
          <w:insideV w:val="single" w:sz="6" w:space="0" w:color="6FB344" w:themeColor="accent6"/>
        </w:tcBorders>
        <w:shd w:val="clear" w:color="auto" w:fill="B6DB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F6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EC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ECD6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D09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D09F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DFE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BEC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BEC2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E6F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CDE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CDEE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5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ABA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ABA6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D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DB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DBA0" w:themeFill="accent6" w:themeFillTint="7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E92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shd w:val="clear" w:color="auto" w:fill="BAF6EA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A23F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shd w:val="clear" w:color="auto" w:fill="FDE7CF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7E84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shd w:val="clear" w:color="auto" w:fill="DBDFE1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8DBB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shd w:val="clear" w:color="auto" w:fill="BCE6F7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584E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shd w:val="clear" w:color="auto" w:fill="F8D5D3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B344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shd w:val="clear" w:color="auto" w:fill="DBEDCF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E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E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E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F6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A23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A23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7E8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7E8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DFE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8DB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8DB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E6F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584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584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5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B3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B3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D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F6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FE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E6F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5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D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StandardWeb">
    <w:name w:val="Normal (Web)"/>
    <w:basedOn w:val="Standard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2C2563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2C2563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2C2563"/>
  </w:style>
  <w:style w:type="character" w:styleId="Seitenzahl">
    <w:name w:val="page number"/>
    <w:basedOn w:val="Absatz-Standardschriftart"/>
    <w:uiPriority w:val="99"/>
    <w:semiHidden/>
    <w:unhideWhenUsed/>
    <w:rsid w:val="002C2563"/>
  </w:style>
  <w:style w:type="table" w:styleId="EinfacheTabelle1">
    <w:name w:val="Plain Table 1"/>
    <w:basedOn w:val="NormaleTabelle"/>
    <w:uiPriority w:val="4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1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2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3"/>
    <w:rsid w:val="003D0FBD"/>
    <w:tblPr>
      <w:tblStyleRowBandSize w:val="1"/>
      <w:tblStyleColBandSize w:val="1"/>
      <w:tblCellMar>
        <w:top w:w="1008" w:type="dxa"/>
        <w:left w:w="36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4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C2563"/>
    <w:rPr>
      <w:rFonts w:ascii="Consolas" w:hAnsi="Consolas"/>
      <w:szCs w:val="21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2C2563"/>
    <w:rPr>
      <w:i/>
      <w:iCs/>
      <w:color w:val="404040" w:themeColor="text1" w:themeTint="BF"/>
    </w:rPr>
  </w:style>
  <w:style w:type="character" w:styleId="Fett">
    <w:name w:val="Strong"/>
    <w:basedOn w:val="Absatz-Standardschriftart"/>
    <w:uiPriority w:val="22"/>
    <w:semiHidden/>
    <w:unhideWhenUsed/>
    <w:qFormat/>
    <w:rsid w:val="002C2563"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Tabelle3D-Effekt1">
    <w:name w:val="Table 3D effects 1"/>
    <w:basedOn w:val="NormaleTabelle"/>
    <w:uiPriority w:val="99"/>
    <w:semiHidden/>
    <w:unhideWhenUsed/>
    <w:rsid w:val="002C256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2C256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2C256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2C256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2C256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2C256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2C256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2C256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2C256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2C256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2C256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2C256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59"/>
    <w:rsid w:val="002C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Raster1">
    <w:name w:val="Table Grid 1"/>
    <w:basedOn w:val="NormaleTabelle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2C256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2C256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2C256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2C256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5"/>
    <w:rsid w:val="002C25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Liste1">
    <w:name w:val="Table List 1"/>
    <w:basedOn w:val="NormaleTabelle"/>
    <w:uiPriority w:val="99"/>
    <w:semiHidden/>
    <w:unhideWhenUsed/>
    <w:rsid w:val="002C256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2C256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2C256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2C256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2C256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2C2563"/>
    <w:pPr>
      <w:spacing w:after="0"/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2C2563"/>
    <w:pPr>
      <w:spacing w:after="0"/>
    </w:pPr>
  </w:style>
  <w:style w:type="table" w:styleId="TabelleProfessionell">
    <w:name w:val="Table Professional"/>
    <w:basedOn w:val="NormaleTabelle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2C256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2C256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2C256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2C256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2C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2C256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next w:val="Standard"/>
    <w:link w:val="TitelZchn"/>
    <w:unhideWhenUsed/>
    <w:qFormat/>
    <w:rsid w:val="00B9569D"/>
    <w:pPr>
      <w:spacing w:after="0" w:line="216" w:lineRule="auto"/>
    </w:pPr>
    <w:rPr>
      <w:rFonts w:asciiTheme="majorHAnsi" w:eastAsiaTheme="majorEastAsia" w:hAnsiTheme="majorHAnsi" w:cstheme="majorBidi"/>
      <w:color w:val="0B5748" w:themeColor="accent1" w:themeShade="80"/>
      <w:sz w:val="28"/>
      <w:szCs w:val="56"/>
    </w:rPr>
  </w:style>
  <w:style w:type="character" w:customStyle="1" w:styleId="TitelZchn">
    <w:name w:val="Titel Zchn"/>
    <w:basedOn w:val="Absatz-Standardschriftart"/>
    <w:link w:val="Titel"/>
    <w:rsid w:val="00343FBB"/>
    <w:rPr>
      <w:rFonts w:asciiTheme="majorHAnsi" w:eastAsiaTheme="majorEastAsia" w:hAnsiTheme="majorHAnsi" w:cstheme="majorBidi"/>
      <w:color w:val="0B5748" w:themeColor="accent1" w:themeShade="80"/>
      <w:sz w:val="28"/>
      <w:szCs w:val="56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2C2563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2C2563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2C2563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2C2563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2C2563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2C2563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2C2563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2C2563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2C2563"/>
    <w:pPr>
      <w:spacing w:after="100"/>
      <w:ind w:left="176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C2563"/>
    <w:pPr>
      <w:outlineLvl w:val="9"/>
    </w:pPr>
  </w:style>
  <w:style w:type="paragraph" w:styleId="Anrede">
    <w:name w:val="Salutation"/>
    <w:basedOn w:val="Standard"/>
    <w:next w:val="Standard"/>
    <w:link w:val="AnredeZchn"/>
    <w:uiPriority w:val="4"/>
    <w:qFormat/>
    <w:rsid w:val="00156EF1"/>
  </w:style>
  <w:style w:type="character" w:customStyle="1" w:styleId="AnredeZchn">
    <w:name w:val="Anrede Zchn"/>
    <w:basedOn w:val="Absatz-Standardschriftart"/>
    <w:link w:val="Anrede"/>
    <w:uiPriority w:val="4"/>
    <w:rsid w:val="00156EF1"/>
  </w:style>
  <w:style w:type="character" w:styleId="NichtaufgelsteErwhnung">
    <w:name w:val="Unresolved Mention"/>
    <w:basedOn w:val="Absatz-Standardschriftart"/>
    <w:uiPriority w:val="99"/>
    <w:semiHidden/>
    <w:unhideWhenUsed/>
    <w:rsid w:val="00F07C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ms\AppData\Roaming\Microsoft\Templates\Gesch&#228;ftsbrief%20(Design%20Verkauf%20mit%20Streifen).dotx" TargetMode="External"/></Relationships>
</file>

<file path=word/theme/theme1.xml><?xml version="1.0" encoding="utf-8"?>
<a:theme xmlns:a="http://schemas.openxmlformats.org/drawingml/2006/main" name="Office Theme">
  <a:themeElements>
    <a:clrScheme name="Sales">
      <a:dk1>
        <a:sysClr val="windowText" lastClr="000000"/>
      </a:dk1>
      <a:lt1>
        <a:sysClr val="window" lastClr="FFFFFF"/>
      </a:lt1>
      <a:dk2>
        <a:srgbClr val="1F2123"/>
      </a:dk2>
      <a:lt2>
        <a:srgbClr val="EBEBEB"/>
      </a:lt2>
      <a:accent1>
        <a:srgbClr val="17AE92"/>
      </a:accent1>
      <a:accent2>
        <a:srgbClr val="F7A23F"/>
      </a:accent2>
      <a:accent3>
        <a:srgbClr val="6F7E84"/>
      </a:accent3>
      <a:accent4>
        <a:srgbClr val="178DBB"/>
      </a:accent4>
      <a:accent5>
        <a:srgbClr val="E3584E"/>
      </a:accent5>
      <a:accent6>
        <a:srgbClr val="6FB344"/>
      </a:accent6>
      <a:hlink>
        <a:srgbClr val="178DBB"/>
      </a:hlink>
      <a:folHlink>
        <a:srgbClr val="885BA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Geschäftsbrief (Design Verkauf mit Streifen).dotx</Template>
  <TotalTime>0</TotalTime>
  <Pages>1</Pages>
  <Words>27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Bodo Ermshaus</dc:creator>
  <cp:keywords/>
  <cp:lastModifiedBy>Bodo Ermshaus</cp:lastModifiedBy>
  <cp:revision>44</cp:revision>
  <cp:lastPrinted>2023-02-09T09:01:00Z</cp:lastPrinted>
  <dcterms:created xsi:type="dcterms:W3CDTF">2023-02-09T07:49:00Z</dcterms:created>
  <dcterms:modified xsi:type="dcterms:W3CDTF">2024-09-10T19:31:00Z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